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C7" w:rsidRDefault="00C904C7" w:rsidP="00C904C7">
      <w:pPr>
        <w:jc w:val="center"/>
        <w:rPr>
          <w:b/>
          <w:sz w:val="26"/>
          <w:szCs w:val="26"/>
        </w:rPr>
      </w:pPr>
      <w:r w:rsidRPr="00C904C7">
        <w:rPr>
          <w:b/>
          <w:sz w:val="26"/>
          <w:szCs w:val="26"/>
        </w:rPr>
        <w:t>АДМИНИСТРАЦИЯ ПЕРВОМАЙСКОГО РАЙОНА</w:t>
      </w:r>
    </w:p>
    <w:p w:rsidR="00C904C7" w:rsidRPr="00C904C7" w:rsidRDefault="00C904C7" w:rsidP="00C904C7">
      <w:pPr>
        <w:jc w:val="center"/>
        <w:rPr>
          <w:b/>
          <w:sz w:val="26"/>
          <w:szCs w:val="26"/>
        </w:rPr>
      </w:pPr>
    </w:p>
    <w:p w:rsidR="00BA5135" w:rsidRPr="00C904C7" w:rsidRDefault="00C904C7" w:rsidP="00C904C7">
      <w:pPr>
        <w:jc w:val="center"/>
        <w:rPr>
          <w:b/>
          <w:sz w:val="32"/>
          <w:szCs w:val="32"/>
        </w:rPr>
      </w:pPr>
      <w:r w:rsidRPr="00C904C7">
        <w:rPr>
          <w:b/>
          <w:sz w:val="32"/>
          <w:szCs w:val="32"/>
        </w:rPr>
        <w:t>ПОСТАНОВЛЕНИЕ</w:t>
      </w:r>
    </w:p>
    <w:p w:rsidR="00C904C7" w:rsidRDefault="0026156B" w:rsidP="00C904C7">
      <w:pPr>
        <w:jc w:val="both"/>
        <w:rPr>
          <w:sz w:val="26"/>
          <w:szCs w:val="26"/>
        </w:rPr>
      </w:pPr>
      <w:r>
        <w:rPr>
          <w:sz w:val="26"/>
          <w:szCs w:val="26"/>
        </w:rPr>
        <w:t>03</w:t>
      </w:r>
      <w:r w:rsidR="002837B9">
        <w:rPr>
          <w:sz w:val="26"/>
          <w:szCs w:val="26"/>
        </w:rPr>
        <w:t>.12</w:t>
      </w:r>
      <w:r w:rsidR="00C904C7" w:rsidRPr="00C904C7">
        <w:rPr>
          <w:sz w:val="26"/>
          <w:szCs w:val="26"/>
        </w:rPr>
        <w:t xml:space="preserve">.2024 </w:t>
      </w:r>
      <w:r w:rsidR="00C904C7">
        <w:rPr>
          <w:sz w:val="26"/>
          <w:szCs w:val="26"/>
        </w:rPr>
        <w:t xml:space="preserve">                                                                         </w:t>
      </w:r>
      <w:r>
        <w:rPr>
          <w:sz w:val="26"/>
          <w:szCs w:val="26"/>
        </w:rPr>
        <w:t xml:space="preserve">                            </w:t>
      </w:r>
      <w:r w:rsidR="00C904C7">
        <w:rPr>
          <w:sz w:val="26"/>
          <w:szCs w:val="26"/>
        </w:rPr>
        <w:t xml:space="preserve">             </w:t>
      </w:r>
      <w:r>
        <w:rPr>
          <w:sz w:val="26"/>
          <w:szCs w:val="26"/>
        </w:rPr>
        <w:t>№ 321</w:t>
      </w:r>
    </w:p>
    <w:p w:rsidR="00C904C7" w:rsidRPr="00C904C7" w:rsidRDefault="00C904C7" w:rsidP="00C904C7">
      <w:pPr>
        <w:jc w:val="center"/>
        <w:rPr>
          <w:sz w:val="26"/>
          <w:szCs w:val="26"/>
        </w:rPr>
      </w:pPr>
      <w:r>
        <w:rPr>
          <w:sz w:val="26"/>
          <w:szCs w:val="26"/>
        </w:rPr>
        <w:t>с. Первомайское</w:t>
      </w:r>
    </w:p>
    <w:p w:rsidR="00BA5135" w:rsidRPr="00790FA9" w:rsidRDefault="00BA5135" w:rsidP="00C904C7">
      <w:pPr>
        <w:jc w:val="center"/>
        <w:rPr>
          <w:sz w:val="26"/>
          <w:szCs w:val="26"/>
        </w:rPr>
      </w:pPr>
    </w:p>
    <w:p w:rsidR="0026156B" w:rsidRPr="0026156B" w:rsidRDefault="0026156B" w:rsidP="0026156B">
      <w:pPr>
        <w:jc w:val="center"/>
        <w:rPr>
          <w:sz w:val="26"/>
          <w:szCs w:val="26"/>
        </w:rPr>
      </w:pPr>
      <w:bookmarkStart w:id="0" w:name="_Hlk65231626"/>
      <w:r w:rsidRPr="0026156B">
        <w:rPr>
          <w:sz w:val="26"/>
          <w:szCs w:val="26"/>
        </w:rPr>
        <w:t xml:space="preserve">О внесение изменений в постановление от 20.11.2020 года № 247 </w:t>
      </w:r>
    </w:p>
    <w:p w:rsidR="0026156B" w:rsidRDefault="0026156B" w:rsidP="0026156B">
      <w:pPr>
        <w:jc w:val="center"/>
        <w:rPr>
          <w:sz w:val="26"/>
          <w:szCs w:val="26"/>
        </w:rPr>
      </w:pPr>
      <w:r w:rsidRPr="0026156B">
        <w:rPr>
          <w:sz w:val="26"/>
          <w:szCs w:val="26"/>
        </w:rPr>
        <w:t>«Об утверждении муниципальной программы</w:t>
      </w:r>
      <w:r>
        <w:rPr>
          <w:sz w:val="26"/>
          <w:szCs w:val="26"/>
        </w:rPr>
        <w:t xml:space="preserve"> </w:t>
      </w:r>
      <w:r w:rsidRPr="0026156B">
        <w:rPr>
          <w:sz w:val="26"/>
          <w:szCs w:val="26"/>
        </w:rPr>
        <w:t>«Развитие культуры, архивного дела</w:t>
      </w:r>
    </w:p>
    <w:p w:rsidR="002837B9" w:rsidRDefault="0026156B" w:rsidP="0026156B">
      <w:pPr>
        <w:jc w:val="center"/>
        <w:rPr>
          <w:sz w:val="26"/>
          <w:szCs w:val="26"/>
        </w:rPr>
      </w:pPr>
      <w:r w:rsidRPr="0026156B">
        <w:rPr>
          <w:sz w:val="26"/>
          <w:szCs w:val="26"/>
        </w:rPr>
        <w:t xml:space="preserve"> и туризма в Первомайском районе»</w:t>
      </w:r>
      <w:r>
        <w:rPr>
          <w:sz w:val="26"/>
          <w:szCs w:val="26"/>
        </w:rPr>
        <w:t xml:space="preserve"> </w:t>
      </w:r>
      <w:r w:rsidRPr="0026156B">
        <w:rPr>
          <w:sz w:val="26"/>
          <w:szCs w:val="26"/>
        </w:rPr>
        <w:t>на период 2021 -2025 годы»</w:t>
      </w:r>
      <w:bookmarkEnd w:id="0"/>
    </w:p>
    <w:p w:rsidR="0026156B" w:rsidRPr="002837B9" w:rsidRDefault="0026156B" w:rsidP="0026156B">
      <w:pPr>
        <w:jc w:val="center"/>
        <w:rPr>
          <w:b/>
          <w:sz w:val="26"/>
          <w:szCs w:val="26"/>
        </w:rPr>
      </w:pPr>
    </w:p>
    <w:p w:rsidR="0026156B" w:rsidRPr="0026156B" w:rsidRDefault="0026156B" w:rsidP="0026156B">
      <w:pPr>
        <w:ind w:left="360"/>
        <w:jc w:val="both"/>
        <w:rPr>
          <w:sz w:val="26"/>
          <w:szCs w:val="26"/>
        </w:rPr>
      </w:pPr>
      <w:r>
        <w:rPr>
          <w:sz w:val="26"/>
          <w:szCs w:val="26"/>
        </w:rPr>
        <w:t xml:space="preserve">       </w:t>
      </w:r>
      <w:r w:rsidRPr="0026156B">
        <w:rPr>
          <w:sz w:val="26"/>
          <w:szCs w:val="26"/>
        </w:rPr>
        <w:t>В целях приведения в соответствие с решением Думы Первомайского района Томской области № 466 от 17.10.2024 «О внесении изменений в решение Думы Первомайского района от 28.12.2023 № 384 «О бюджете муниципального образования «Первомайский район» на 2024 год и на плановый период 2025-2026 годов»»</w:t>
      </w:r>
    </w:p>
    <w:p w:rsidR="0026156B" w:rsidRPr="0026156B" w:rsidRDefault="0026156B" w:rsidP="0026156B">
      <w:pPr>
        <w:ind w:left="360"/>
        <w:jc w:val="both"/>
        <w:rPr>
          <w:sz w:val="26"/>
          <w:szCs w:val="26"/>
        </w:rPr>
      </w:pPr>
      <w:r>
        <w:rPr>
          <w:sz w:val="26"/>
          <w:szCs w:val="26"/>
        </w:rPr>
        <w:t xml:space="preserve">        </w:t>
      </w:r>
      <w:r w:rsidRPr="0026156B">
        <w:rPr>
          <w:sz w:val="26"/>
          <w:szCs w:val="26"/>
        </w:rPr>
        <w:t>ПОСТАНОВЛЯЮ:</w:t>
      </w:r>
    </w:p>
    <w:p w:rsidR="0026156B" w:rsidRPr="0026156B" w:rsidRDefault="0026156B" w:rsidP="0026156B">
      <w:pPr>
        <w:ind w:left="360"/>
        <w:jc w:val="both"/>
        <w:rPr>
          <w:sz w:val="26"/>
          <w:szCs w:val="26"/>
        </w:rPr>
      </w:pPr>
      <w:r>
        <w:rPr>
          <w:sz w:val="26"/>
          <w:szCs w:val="26"/>
        </w:rPr>
        <w:t xml:space="preserve">        </w:t>
      </w:r>
      <w:r w:rsidRPr="0026156B">
        <w:rPr>
          <w:sz w:val="26"/>
          <w:szCs w:val="26"/>
        </w:rPr>
        <w:t>1. Внести изменения в приложение Постановления Администрации Первомайского района № 247 от 20.11.2020 года «Об утверждении муниципальной программы «Развитие культуры, архивного дела туризма в Первомайском районе» на период 2021 -2025 годы» (далее – постановление), а именно:</w:t>
      </w:r>
    </w:p>
    <w:p w:rsidR="0026156B" w:rsidRPr="0026156B" w:rsidRDefault="0026156B" w:rsidP="0026156B">
      <w:pPr>
        <w:ind w:left="360"/>
        <w:jc w:val="both"/>
        <w:rPr>
          <w:sz w:val="26"/>
          <w:szCs w:val="26"/>
        </w:rPr>
      </w:pPr>
      <w:r w:rsidRPr="0026156B">
        <w:rPr>
          <w:sz w:val="26"/>
          <w:szCs w:val="26"/>
        </w:rPr>
        <w:t>1) в паспорте муниципальной программы раздел «Объём и источники финансирования муниципальной программы (с детализацией по годам, тыс. рублей)» и «Объем и основные направления расходования средств (с детализацией по годам, тыс. рублей)» изложить в новой редакции, согласно приложению № 1 к настоящему постановлению;</w:t>
      </w:r>
    </w:p>
    <w:p w:rsidR="0026156B" w:rsidRPr="0026156B" w:rsidRDefault="0026156B" w:rsidP="0026156B">
      <w:pPr>
        <w:ind w:left="360"/>
        <w:jc w:val="both"/>
        <w:rPr>
          <w:sz w:val="26"/>
          <w:szCs w:val="26"/>
        </w:rPr>
      </w:pPr>
      <w:r w:rsidRPr="0026156B">
        <w:rPr>
          <w:sz w:val="26"/>
          <w:szCs w:val="26"/>
        </w:rPr>
        <w:t>2) раздел 3 и 4 муниципальной программы изложить в новой редакции, согласно приложению № 2 к настоящему постановлению.</w:t>
      </w:r>
    </w:p>
    <w:p w:rsidR="0026156B" w:rsidRPr="0026156B" w:rsidRDefault="0026156B" w:rsidP="0026156B">
      <w:pPr>
        <w:ind w:left="360"/>
        <w:jc w:val="both"/>
        <w:rPr>
          <w:sz w:val="26"/>
          <w:szCs w:val="26"/>
        </w:rPr>
      </w:pPr>
      <w:r w:rsidRPr="0026156B">
        <w:rPr>
          <w:sz w:val="26"/>
          <w:szCs w:val="26"/>
        </w:rPr>
        <w:t>3) в паспорте подпрограммы 1 «Развитие культуры и архивного дела в Первомайском районе на 2021-2025 годы» раздел «Объём и источники финансирования муниципальной подпрограммы 1 (с детализацией по годам, тыс. рублей)» и «Объем и основные направления расходования средств (с детализацией по годам, тыс. рублей)» изложить в новой редакции, согласно приложению № 3 к настоящему постановлению.</w:t>
      </w:r>
    </w:p>
    <w:p w:rsidR="0026156B" w:rsidRPr="0026156B" w:rsidRDefault="0026156B" w:rsidP="0026156B">
      <w:pPr>
        <w:ind w:left="360"/>
        <w:jc w:val="both"/>
        <w:rPr>
          <w:sz w:val="26"/>
          <w:szCs w:val="26"/>
        </w:rPr>
      </w:pPr>
      <w:r w:rsidRPr="0026156B">
        <w:rPr>
          <w:sz w:val="26"/>
          <w:szCs w:val="26"/>
        </w:rPr>
        <w:t>4) раздел 3 и 4 подпрограммы 1 «Развитие культуры и архивного дела в Первомайском районе на 2021-2025 годы» муниципальной программы изложить в новой редакции, согласно приложению № 4 к настоящему постановлению.</w:t>
      </w:r>
    </w:p>
    <w:p w:rsidR="0026156B" w:rsidRPr="0026156B" w:rsidRDefault="0026156B" w:rsidP="0026156B">
      <w:pPr>
        <w:ind w:left="360"/>
        <w:jc w:val="both"/>
        <w:rPr>
          <w:sz w:val="26"/>
          <w:szCs w:val="26"/>
        </w:rPr>
      </w:pPr>
      <w:r>
        <w:rPr>
          <w:sz w:val="26"/>
          <w:szCs w:val="26"/>
        </w:rPr>
        <w:t xml:space="preserve">        </w:t>
      </w:r>
      <w:r w:rsidRPr="0026156B">
        <w:rPr>
          <w:sz w:val="26"/>
          <w:szCs w:val="26"/>
        </w:rPr>
        <w:t>2. Настоящее постановление опубликовать в газете «Заветы Ильича» и разместить на официальном сайте Первомайского района (</w:t>
      </w:r>
      <w:hyperlink r:id="rId8" w:history="1">
        <w:r w:rsidRPr="0026156B">
          <w:rPr>
            <w:rStyle w:val="af6"/>
            <w:sz w:val="26"/>
            <w:szCs w:val="26"/>
          </w:rPr>
          <w:t>http://pmr.tomsk.ru/</w:t>
        </w:r>
      </w:hyperlink>
      <w:r w:rsidRPr="0026156B">
        <w:rPr>
          <w:sz w:val="26"/>
          <w:szCs w:val="26"/>
        </w:rPr>
        <w:t>).</w:t>
      </w:r>
    </w:p>
    <w:p w:rsidR="0026156B" w:rsidRPr="0026156B" w:rsidRDefault="0026156B" w:rsidP="0026156B">
      <w:pPr>
        <w:ind w:left="360"/>
        <w:jc w:val="both"/>
        <w:rPr>
          <w:sz w:val="26"/>
          <w:szCs w:val="26"/>
        </w:rPr>
      </w:pPr>
      <w:r>
        <w:rPr>
          <w:sz w:val="26"/>
          <w:szCs w:val="26"/>
        </w:rPr>
        <w:t xml:space="preserve">        </w:t>
      </w:r>
      <w:r w:rsidRPr="0026156B">
        <w:rPr>
          <w:sz w:val="26"/>
          <w:szCs w:val="26"/>
        </w:rPr>
        <w:t>3. Настоящее постановление вступает в силу с даты подписания и распространяется на правоотношения, возникшие с 17.10.2024 года.</w:t>
      </w:r>
    </w:p>
    <w:p w:rsidR="002837B9" w:rsidRPr="002837B9" w:rsidRDefault="002837B9" w:rsidP="002837B9">
      <w:pPr>
        <w:ind w:left="360"/>
        <w:jc w:val="both"/>
        <w:rPr>
          <w:sz w:val="26"/>
          <w:szCs w:val="26"/>
        </w:rPr>
      </w:pPr>
    </w:p>
    <w:p w:rsidR="002837B9" w:rsidRPr="002837B9" w:rsidRDefault="002837B9" w:rsidP="002837B9">
      <w:pPr>
        <w:rPr>
          <w:sz w:val="26"/>
          <w:szCs w:val="26"/>
        </w:rPr>
      </w:pPr>
    </w:p>
    <w:p w:rsidR="002837B9" w:rsidRPr="002837B9" w:rsidRDefault="002837B9" w:rsidP="002837B9">
      <w:pPr>
        <w:rPr>
          <w:sz w:val="26"/>
          <w:szCs w:val="26"/>
        </w:rPr>
      </w:pPr>
      <w:r w:rsidRPr="002837B9">
        <w:rPr>
          <w:sz w:val="26"/>
          <w:szCs w:val="26"/>
        </w:rPr>
        <w:t>И.о. Главы Первомайского района                                                       Н.Н. Петроченко</w:t>
      </w:r>
    </w:p>
    <w:p w:rsidR="002837B9" w:rsidRPr="002837B9" w:rsidRDefault="002837B9" w:rsidP="002837B9">
      <w:pPr>
        <w:rPr>
          <w:sz w:val="26"/>
          <w:szCs w:val="26"/>
        </w:rPr>
      </w:pPr>
    </w:p>
    <w:p w:rsidR="002837B9" w:rsidRPr="002837B9" w:rsidRDefault="002837B9" w:rsidP="002837B9">
      <w:pPr>
        <w:rPr>
          <w:sz w:val="22"/>
          <w:szCs w:val="22"/>
        </w:rPr>
      </w:pPr>
    </w:p>
    <w:p w:rsidR="002837B9" w:rsidRPr="002837B9" w:rsidRDefault="002837B9" w:rsidP="002837B9">
      <w:pPr>
        <w:rPr>
          <w:sz w:val="22"/>
          <w:szCs w:val="22"/>
        </w:rPr>
      </w:pPr>
    </w:p>
    <w:p w:rsidR="002837B9" w:rsidRPr="002837B9" w:rsidRDefault="0026156B" w:rsidP="002837B9">
      <w:pPr>
        <w:rPr>
          <w:sz w:val="22"/>
          <w:szCs w:val="22"/>
        </w:rPr>
      </w:pPr>
      <w:r>
        <w:rPr>
          <w:sz w:val="22"/>
          <w:szCs w:val="22"/>
        </w:rPr>
        <w:t>Калинникова О.С.</w:t>
      </w:r>
    </w:p>
    <w:p w:rsidR="002837B9" w:rsidRDefault="0026156B" w:rsidP="002837B9">
      <w:pPr>
        <w:rPr>
          <w:sz w:val="22"/>
          <w:szCs w:val="22"/>
        </w:rPr>
      </w:pPr>
      <w:r>
        <w:rPr>
          <w:sz w:val="22"/>
          <w:szCs w:val="22"/>
        </w:rPr>
        <w:t>(38245) 2 16 03</w:t>
      </w: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837B9">
      <w:pPr>
        <w:rPr>
          <w:sz w:val="22"/>
          <w:szCs w:val="22"/>
        </w:rPr>
      </w:pPr>
    </w:p>
    <w:p w:rsidR="0026156B" w:rsidRDefault="0026156B" w:rsidP="0026156B">
      <w:pPr>
        <w:pStyle w:val="ab"/>
        <w:rPr>
          <w:rFonts w:ascii="Times New Roman" w:hAnsi="Times New Roman" w:cs="Times New Roman"/>
          <w:sz w:val="20"/>
          <w:szCs w:val="20"/>
        </w:rPr>
      </w:pPr>
    </w:p>
    <w:p w:rsidR="0026156B" w:rsidRDefault="0026156B" w:rsidP="0026156B">
      <w:pPr>
        <w:pStyle w:val="ab"/>
        <w:rPr>
          <w:rFonts w:ascii="Times New Roman" w:hAnsi="Times New Roman" w:cs="Times New Roman"/>
          <w:sz w:val="20"/>
          <w:szCs w:val="20"/>
        </w:rPr>
      </w:pPr>
      <w:r>
        <w:rPr>
          <w:rFonts w:ascii="Times New Roman" w:hAnsi="Times New Roman" w:cs="Times New Roman"/>
          <w:sz w:val="20"/>
          <w:szCs w:val="20"/>
        </w:rPr>
        <w:t>РАССЫЛКА:</w:t>
      </w:r>
    </w:p>
    <w:p w:rsidR="0026156B" w:rsidRDefault="0026156B" w:rsidP="0026156B">
      <w:pPr>
        <w:pStyle w:val="ab"/>
        <w:rPr>
          <w:rFonts w:ascii="Times New Roman" w:hAnsi="Times New Roman" w:cs="Times New Roman"/>
          <w:sz w:val="20"/>
          <w:szCs w:val="20"/>
        </w:rPr>
      </w:pPr>
      <w:r>
        <w:rPr>
          <w:rFonts w:ascii="Times New Roman" w:hAnsi="Times New Roman" w:cs="Times New Roman"/>
          <w:sz w:val="20"/>
          <w:szCs w:val="20"/>
        </w:rPr>
        <w:t>1-дело</w:t>
      </w:r>
    </w:p>
    <w:p w:rsidR="0026156B" w:rsidRDefault="0026156B" w:rsidP="0026156B">
      <w:pPr>
        <w:pStyle w:val="ab"/>
        <w:rPr>
          <w:rFonts w:ascii="Times New Roman" w:hAnsi="Times New Roman" w:cs="Times New Roman"/>
          <w:sz w:val="20"/>
          <w:szCs w:val="20"/>
        </w:rPr>
      </w:pPr>
      <w:r>
        <w:rPr>
          <w:rFonts w:ascii="Times New Roman" w:hAnsi="Times New Roman" w:cs="Times New Roman"/>
          <w:sz w:val="20"/>
          <w:szCs w:val="20"/>
        </w:rPr>
        <w:t>1-Культура</w:t>
      </w:r>
    </w:p>
    <w:p w:rsidR="0026156B" w:rsidRDefault="0026156B" w:rsidP="0026156B">
      <w:pPr>
        <w:pStyle w:val="ab"/>
        <w:rPr>
          <w:rFonts w:ascii="Times New Roman" w:hAnsi="Times New Roman" w:cs="Times New Roman"/>
          <w:sz w:val="20"/>
          <w:szCs w:val="20"/>
        </w:rPr>
      </w:pPr>
      <w:r>
        <w:rPr>
          <w:rFonts w:ascii="Times New Roman" w:hAnsi="Times New Roman" w:cs="Times New Roman"/>
          <w:sz w:val="20"/>
          <w:szCs w:val="20"/>
        </w:rPr>
        <w:t>1- экономисты</w:t>
      </w:r>
    </w:p>
    <w:p w:rsidR="0026156B" w:rsidRDefault="0026156B" w:rsidP="0026156B">
      <w:pPr>
        <w:pStyle w:val="ab"/>
        <w:rPr>
          <w:rFonts w:ascii="Times New Roman" w:hAnsi="Times New Roman" w:cs="Times New Roman"/>
          <w:sz w:val="20"/>
          <w:szCs w:val="20"/>
        </w:rPr>
      </w:pPr>
    </w:p>
    <w:p w:rsidR="0026156B" w:rsidRDefault="0026156B" w:rsidP="0026156B">
      <w:pPr>
        <w:pStyle w:val="ab"/>
        <w:rPr>
          <w:rFonts w:ascii="Times New Roman" w:hAnsi="Times New Roman" w:cs="Times New Roman"/>
          <w:sz w:val="20"/>
          <w:szCs w:val="20"/>
        </w:rPr>
      </w:pPr>
    </w:p>
    <w:p w:rsidR="0026156B" w:rsidRDefault="0026156B" w:rsidP="0026156B">
      <w:pPr>
        <w:pStyle w:val="ab"/>
        <w:rPr>
          <w:rFonts w:ascii="Times New Roman" w:hAnsi="Times New Roman" w:cs="Times New Roman"/>
          <w:sz w:val="20"/>
          <w:szCs w:val="20"/>
        </w:rPr>
      </w:pPr>
    </w:p>
    <w:p w:rsidR="0026156B" w:rsidRDefault="0026156B" w:rsidP="0026156B">
      <w:pPr>
        <w:pStyle w:val="ab"/>
        <w:rPr>
          <w:rFonts w:ascii="Times New Roman" w:hAnsi="Times New Roman" w:cs="Times New Roman"/>
          <w:sz w:val="20"/>
          <w:szCs w:val="20"/>
        </w:rPr>
      </w:pPr>
    </w:p>
    <w:p w:rsidR="0026156B" w:rsidRDefault="0026156B" w:rsidP="0026156B">
      <w:pPr>
        <w:jc w:val="right"/>
      </w:pPr>
    </w:p>
    <w:p w:rsidR="0026156B" w:rsidRPr="0026156B" w:rsidRDefault="0026156B" w:rsidP="0026156B">
      <w:pPr>
        <w:jc w:val="right"/>
      </w:pPr>
      <w:bookmarkStart w:id="1" w:name="_GoBack"/>
      <w:bookmarkEnd w:id="1"/>
      <w:r w:rsidRPr="0026156B">
        <w:lastRenderedPageBreak/>
        <w:t xml:space="preserve">Приложение № 1 к постановлению </w:t>
      </w:r>
    </w:p>
    <w:p w:rsidR="0026156B" w:rsidRPr="0026156B" w:rsidRDefault="0026156B" w:rsidP="0026156B">
      <w:pPr>
        <w:jc w:val="right"/>
      </w:pPr>
      <w:r w:rsidRPr="0026156B">
        <w:t xml:space="preserve">Администрации Первомайского района </w:t>
      </w:r>
    </w:p>
    <w:p w:rsidR="0026156B" w:rsidRPr="0026156B" w:rsidRDefault="0026156B" w:rsidP="0026156B">
      <w:pPr>
        <w:jc w:val="right"/>
      </w:pPr>
      <w:r w:rsidRPr="0026156B">
        <w:t xml:space="preserve">от </w:t>
      </w:r>
      <w:r>
        <w:t>03.12.2024</w:t>
      </w:r>
      <w:r w:rsidRPr="0026156B">
        <w:t xml:space="preserve"> № </w:t>
      </w:r>
      <w:r>
        <w:t>321</w:t>
      </w:r>
    </w:p>
    <w:p w:rsidR="0026156B" w:rsidRPr="0026156B" w:rsidRDefault="0026156B" w:rsidP="0026156B"/>
    <w:tbl>
      <w:tblPr>
        <w:tblW w:w="9799" w:type="dxa"/>
        <w:tblInd w:w="-141" w:type="dxa"/>
        <w:tblCellMar>
          <w:left w:w="0" w:type="dxa"/>
          <w:right w:w="0" w:type="dxa"/>
        </w:tblCellMar>
        <w:tblLook w:val="00A0" w:firstRow="1" w:lastRow="0" w:firstColumn="1" w:lastColumn="0" w:noHBand="0" w:noVBand="0"/>
      </w:tblPr>
      <w:tblGrid>
        <w:gridCol w:w="1838"/>
        <w:gridCol w:w="1605"/>
        <w:gridCol w:w="1149"/>
        <w:gridCol w:w="1149"/>
        <w:gridCol w:w="1152"/>
        <w:gridCol w:w="1121"/>
        <w:gridCol w:w="1112"/>
        <w:gridCol w:w="673"/>
      </w:tblGrid>
      <w:tr w:rsidR="0026156B" w:rsidRPr="0026156B" w:rsidTr="00B72336">
        <w:trPr>
          <w:trHeight w:val="290"/>
        </w:trPr>
        <w:tc>
          <w:tcPr>
            <w:tcW w:w="1839" w:type="dxa"/>
            <w:vMerge w:val="restart"/>
            <w:tcBorders>
              <w:top w:val="single" w:sz="4" w:space="0" w:color="auto"/>
              <w:left w:val="single" w:sz="6" w:space="0" w:color="000000"/>
              <w:right w:val="single" w:sz="4" w:space="0" w:color="auto"/>
            </w:tcBorders>
            <w:vAlign w:val="center"/>
          </w:tcPr>
          <w:p w:rsidR="0026156B" w:rsidRPr="0026156B" w:rsidRDefault="0026156B" w:rsidP="0026156B">
            <w:r w:rsidRPr="0026156B">
              <w:t xml:space="preserve"> Объем и источники финансирования МП   (с детализацией по   годам реализации,   тыс. рублей)</w:t>
            </w:r>
          </w:p>
        </w:tc>
        <w:tc>
          <w:tcPr>
            <w:tcW w:w="1605"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Источники</w:t>
            </w:r>
          </w:p>
        </w:tc>
        <w:tc>
          <w:tcPr>
            <w:tcW w:w="1150"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Всего</w:t>
            </w:r>
          </w:p>
        </w:tc>
        <w:tc>
          <w:tcPr>
            <w:tcW w:w="114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w:t>
            </w:r>
          </w:p>
        </w:tc>
        <w:tc>
          <w:tcPr>
            <w:tcW w:w="115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w:t>
            </w:r>
          </w:p>
        </w:tc>
        <w:tc>
          <w:tcPr>
            <w:tcW w:w="1121"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w:t>
            </w:r>
          </w:p>
        </w:tc>
        <w:tc>
          <w:tcPr>
            <w:tcW w:w="111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w:t>
            </w:r>
          </w:p>
        </w:tc>
        <w:tc>
          <w:tcPr>
            <w:tcW w:w="671"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w:t>
            </w:r>
          </w:p>
        </w:tc>
      </w:tr>
      <w:tr w:rsidR="0026156B" w:rsidRPr="0026156B" w:rsidTr="00B72336">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Федеральный</w:t>
            </w:r>
          </w:p>
          <w:p w:rsidR="0026156B" w:rsidRPr="0026156B" w:rsidRDefault="0026156B" w:rsidP="0026156B">
            <w:r w:rsidRPr="0026156B">
              <w:t>бюджет</w:t>
            </w:r>
          </w:p>
        </w:tc>
        <w:tc>
          <w:tcPr>
            <w:tcW w:w="1150" w:type="dxa"/>
            <w:tcBorders>
              <w:top w:val="single" w:sz="6" w:space="0" w:color="000000"/>
              <w:left w:val="nil"/>
              <w:bottom w:val="single" w:sz="6" w:space="0" w:color="000000"/>
              <w:right w:val="single" w:sz="4" w:space="0" w:color="auto"/>
            </w:tcBorders>
            <w:vAlign w:val="center"/>
          </w:tcPr>
          <w:p w:rsidR="0026156B" w:rsidRPr="0026156B" w:rsidRDefault="0026156B" w:rsidP="0026156B">
            <w:r w:rsidRPr="0026156B">
              <w:t>67495,56</w:t>
            </w:r>
          </w:p>
        </w:tc>
        <w:tc>
          <w:tcPr>
            <w:tcW w:w="1149"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11000,00</w:t>
            </w:r>
          </w:p>
        </w:tc>
        <w:tc>
          <w:tcPr>
            <w:tcW w:w="115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25530,90</w:t>
            </w:r>
          </w:p>
        </w:tc>
        <w:tc>
          <w:tcPr>
            <w:tcW w:w="1121"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29025,50</w:t>
            </w:r>
          </w:p>
        </w:tc>
        <w:tc>
          <w:tcPr>
            <w:tcW w:w="111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rPr>
                <w:bCs/>
              </w:rPr>
              <w:t>1939,16</w:t>
            </w:r>
          </w:p>
        </w:tc>
        <w:tc>
          <w:tcPr>
            <w:tcW w:w="67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r w:rsidRPr="0026156B">
              <w:t>0,00</w:t>
            </w:r>
          </w:p>
        </w:tc>
      </w:tr>
      <w:tr w:rsidR="0026156B" w:rsidRPr="0026156B" w:rsidTr="00B72336">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Областной</w:t>
            </w:r>
          </w:p>
          <w:p w:rsidR="0026156B" w:rsidRPr="0026156B" w:rsidRDefault="0026156B" w:rsidP="0026156B">
            <w:r w:rsidRPr="0026156B">
              <w:t>бюджет</w:t>
            </w:r>
          </w:p>
        </w:tc>
        <w:tc>
          <w:tcPr>
            <w:tcW w:w="1150" w:type="dxa"/>
            <w:tcBorders>
              <w:top w:val="single" w:sz="6" w:space="0" w:color="000000"/>
              <w:left w:val="nil"/>
              <w:bottom w:val="single" w:sz="6" w:space="0" w:color="000000"/>
              <w:right w:val="single" w:sz="4" w:space="0" w:color="auto"/>
            </w:tcBorders>
            <w:vAlign w:val="center"/>
          </w:tcPr>
          <w:p w:rsidR="0026156B" w:rsidRPr="0026156B" w:rsidRDefault="0026156B" w:rsidP="0026156B">
            <w:r w:rsidRPr="0026156B">
              <w:t>16404,79</w:t>
            </w:r>
          </w:p>
        </w:tc>
        <w:tc>
          <w:tcPr>
            <w:tcW w:w="1149"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0,00</w:t>
            </w:r>
          </w:p>
        </w:tc>
        <w:tc>
          <w:tcPr>
            <w:tcW w:w="115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6174,56</w:t>
            </w:r>
          </w:p>
        </w:tc>
        <w:tc>
          <w:tcPr>
            <w:tcW w:w="1121"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6633,89</w:t>
            </w:r>
          </w:p>
        </w:tc>
        <w:tc>
          <w:tcPr>
            <w:tcW w:w="111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3596,34</w:t>
            </w:r>
          </w:p>
        </w:tc>
        <w:tc>
          <w:tcPr>
            <w:tcW w:w="67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r w:rsidRPr="0026156B">
              <w:t>0,00</w:t>
            </w:r>
          </w:p>
        </w:tc>
      </w:tr>
      <w:tr w:rsidR="0026156B" w:rsidRPr="0026156B" w:rsidTr="00B72336">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4" w:space="0" w:color="auto"/>
              <w:right w:val="single" w:sz="6" w:space="0" w:color="000000"/>
            </w:tcBorders>
          </w:tcPr>
          <w:p w:rsidR="0026156B" w:rsidRPr="0026156B" w:rsidRDefault="0026156B" w:rsidP="0026156B">
            <w:r w:rsidRPr="0026156B">
              <w:t>Местные бюджеты (по согласованию)</w:t>
            </w:r>
          </w:p>
        </w:tc>
        <w:tc>
          <w:tcPr>
            <w:tcW w:w="1150" w:type="dxa"/>
            <w:tcBorders>
              <w:top w:val="single" w:sz="6" w:space="0" w:color="000000"/>
              <w:left w:val="nil"/>
              <w:bottom w:val="single" w:sz="4" w:space="0" w:color="auto"/>
              <w:right w:val="single" w:sz="4" w:space="0" w:color="auto"/>
            </w:tcBorders>
            <w:vAlign w:val="center"/>
          </w:tcPr>
          <w:p w:rsidR="0026156B" w:rsidRPr="0026156B" w:rsidRDefault="0026156B" w:rsidP="0026156B">
            <w:r w:rsidRPr="0026156B">
              <w:t>29409,43</w:t>
            </w:r>
          </w:p>
        </w:tc>
        <w:tc>
          <w:tcPr>
            <w:tcW w:w="1149"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8959,21</w:t>
            </w:r>
          </w:p>
        </w:tc>
        <w:tc>
          <w:tcPr>
            <w:tcW w:w="115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5626,02</w:t>
            </w:r>
          </w:p>
        </w:tc>
        <w:tc>
          <w:tcPr>
            <w:tcW w:w="1121"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7468,70</w:t>
            </w:r>
          </w:p>
        </w:tc>
        <w:tc>
          <w:tcPr>
            <w:tcW w:w="111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6905,50</w:t>
            </w:r>
          </w:p>
        </w:tc>
        <w:tc>
          <w:tcPr>
            <w:tcW w:w="671" w:type="dxa"/>
            <w:tcBorders>
              <w:top w:val="single" w:sz="6" w:space="0" w:color="000000"/>
              <w:left w:val="single" w:sz="4" w:space="0" w:color="auto"/>
              <w:bottom w:val="single" w:sz="4" w:space="0" w:color="auto"/>
              <w:right w:val="single" w:sz="6" w:space="0" w:color="000000"/>
            </w:tcBorders>
            <w:vAlign w:val="center"/>
          </w:tcPr>
          <w:p w:rsidR="0026156B" w:rsidRPr="0026156B" w:rsidRDefault="0026156B" w:rsidP="0026156B">
            <w:r w:rsidRPr="0026156B">
              <w:t>450,00</w:t>
            </w:r>
          </w:p>
        </w:tc>
      </w:tr>
      <w:tr w:rsidR="0026156B" w:rsidRPr="0026156B" w:rsidTr="00B72336">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Внебюджетные источники (по согласованию)</w:t>
            </w:r>
          </w:p>
        </w:tc>
        <w:tc>
          <w:tcPr>
            <w:tcW w:w="1150" w:type="dxa"/>
            <w:tcBorders>
              <w:top w:val="single" w:sz="6" w:space="0" w:color="000000"/>
              <w:left w:val="nil"/>
              <w:bottom w:val="single" w:sz="6" w:space="0" w:color="000000"/>
              <w:right w:val="single" w:sz="4" w:space="0" w:color="auto"/>
            </w:tcBorders>
            <w:vAlign w:val="center"/>
          </w:tcPr>
          <w:p w:rsidR="0026156B" w:rsidRPr="0026156B" w:rsidRDefault="0026156B" w:rsidP="0026156B">
            <w:r w:rsidRPr="0026156B">
              <w:t>869,00</w:t>
            </w:r>
          </w:p>
        </w:tc>
        <w:tc>
          <w:tcPr>
            <w:tcW w:w="1149"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8,00</w:t>
            </w:r>
          </w:p>
        </w:tc>
        <w:tc>
          <w:tcPr>
            <w:tcW w:w="115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8,00</w:t>
            </w:r>
          </w:p>
        </w:tc>
        <w:tc>
          <w:tcPr>
            <w:tcW w:w="1121"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8,00</w:t>
            </w:r>
          </w:p>
        </w:tc>
        <w:tc>
          <w:tcPr>
            <w:tcW w:w="111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777,00</w:t>
            </w:r>
          </w:p>
        </w:tc>
        <w:tc>
          <w:tcPr>
            <w:tcW w:w="67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r w:rsidRPr="0026156B">
              <w:t>68,00</w:t>
            </w:r>
          </w:p>
        </w:tc>
      </w:tr>
      <w:tr w:rsidR="0026156B" w:rsidRPr="0026156B" w:rsidTr="00B72336">
        <w:tc>
          <w:tcPr>
            <w:tcW w:w="1839" w:type="dxa"/>
            <w:vMerge/>
            <w:tcBorders>
              <w:left w:val="single" w:sz="6" w:space="0" w:color="000000"/>
              <w:bottom w:val="single" w:sz="4" w:space="0" w:color="auto"/>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 xml:space="preserve">Всего по </w:t>
            </w:r>
          </w:p>
          <w:p w:rsidR="0026156B" w:rsidRPr="0026156B" w:rsidRDefault="0026156B" w:rsidP="0026156B">
            <w:r w:rsidRPr="0026156B">
              <w:t>источникам</w:t>
            </w:r>
          </w:p>
        </w:tc>
        <w:tc>
          <w:tcPr>
            <w:tcW w:w="1150" w:type="dxa"/>
            <w:tcBorders>
              <w:top w:val="single" w:sz="6" w:space="0" w:color="000000"/>
              <w:left w:val="nil"/>
              <w:bottom w:val="single" w:sz="6" w:space="0" w:color="000000"/>
              <w:right w:val="single" w:sz="4" w:space="0" w:color="auto"/>
            </w:tcBorders>
            <w:vAlign w:val="center"/>
          </w:tcPr>
          <w:p w:rsidR="0026156B" w:rsidRPr="0026156B" w:rsidRDefault="0026156B" w:rsidP="0026156B">
            <w:pPr>
              <w:rPr>
                <w:b/>
              </w:rPr>
            </w:pPr>
            <w:r w:rsidRPr="0026156B">
              <w:rPr>
                <w:b/>
              </w:rPr>
              <w:t>114178,78</w:t>
            </w:r>
          </w:p>
        </w:tc>
        <w:tc>
          <w:tcPr>
            <w:tcW w:w="1149"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19967,21</w:t>
            </w:r>
          </w:p>
        </w:tc>
        <w:tc>
          <w:tcPr>
            <w:tcW w:w="115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37339,48</w:t>
            </w:r>
          </w:p>
        </w:tc>
        <w:tc>
          <w:tcPr>
            <w:tcW w:w="1121"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43136,09</w:t>
            </w:r>
          </w:p>
        </w:tc>
        <w:tc>
          <w:tcPr>
            <w:tcW w:w="111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13218,00</w:t>
            </w:r>
          </w:p>
        </w:tc>
        <w:tc>
          <w:tcPr>
            <w:tcW w:w="67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pPr>
              <w:rPr>
                <w:b/>
              </w:rPr>
            </w:pPr>
            <w:r w:rsidRPr="0026156B">
              <w:rPr>
                <w:b/>
              </w:rPr>
              <w:t>518,00</w:t>
            </w:r>
          </w:p>
        </w:tc>
      </w:tr>
      <w:tr w:rsidR="0026156B" w:rsidRPr="0026156B" w:rsidTr="00B72336">
        <w:trPr>
          <w:trHeight w:val="831"/>
        </w:trPr>
        <w:tc>
          <w:tcPr>
            <w:tcW w:w="1839" w:type="dxa"/>
            <w:vMerge w:val="restart"/>
            <w:tcBorders>
              <w:top w:val="single" w:sz="4" w:space="0" w:color="auto"/>
              <w:left w:val="single" w:sz="6" w:space="0" w:color="000000"/>
              <w:right w:val="single" w:sz="4" w:space="0" w:color="auto"/>
            </w:tcBorders>
            <w:vAlign w:val="center"/>
          </w:tcPr>
          <w:p w:rsidR="0026156B" w:rsidRPr="0026156B" w:rsidRDefault="0026156B" w:rsidP="0026156B">
            <w:r w:rsidRPr="0026156B">
              <w:t>Объем и основные направления расходования средств</w:t>
            </w:r>
          </w:p>
          <w:p w:rsidR="0026156B" w:rsidRPr="0026156B" w:rsidRDefault="0026156B" w:rsidP="0026156B">
            <w:r w:rsidRPr="0026156B">
              <w:t>(с детализацией по годам реализации, тыс. рублей</w:t>
            </w:r>
          </w:p>
        </w:tc>
        <w:tc>
          <w:tcPr>
            <w:tcW w:w="1605" w:type="dxa"/>
            <w:tcBorders>
              <w:top w:val="single" w:sz="6" w:space="0" w:color="000000"/>
              <w:left w:val="single" w:sz="4" w:space="0" w:color="auto"/>
              <w:right w:val="single" w:sz="6" w:space="0" w:color="000000"/>
            </w:tcBorders>
          </w:tcPr>
          <w:p w:rsidR="0026156B" w:rsidRPr="0026156B" w:rsidRDefault="0026156B" w:rsidP="0026156B">
            <w:r w:rsidRPr="0026156B">
              <w:t>Основные направления расходования</w:t>
            </w:r>
          </w:p>
          <w:p w:rsidR="0026156B" w:rsidRPr="0026156B" w:rsidRDefault="0026156B" w:rsidP="0026156B">
            <w:r w:rsidRPr="0026156B">
              <w:t>средств</w:t>
            </w:r>
          </w:p>
        </w:tc>
        <w:tc>
          <w:tcPr>
            <w:tcW w:w="1150" w:type="dxa"/>
            <w:tcBorders>
              <w:top w:val="single" w:sz="6" w:space="0" w:color="000000"/>
              <w:left w:val="nil"/>
              <w:right w:val="single" w:sz="4" w:space="0" w:color="auto"/>
            </w:tcBorders>
            <w:vAlign w:val="center"/>
          </w:tcPr>
          <w:p w:rsidR="0026156B" w:rsidRPr="0026156B" w:rsidRDefault="0026156B" w:rsidP="0026156B">
            <w:r w:rsidRPr="0026156B">
              <w:t>Всего</w:t>
            </w:r>
          </w:p>
        </w:tc>
        <w:tc>
          <w:tcPr>
            <w:tcW w:w="1149" w:type="dxa"/>
            <w:tcBorders>
              <w:top w:val="single" w:sz="6" w:space="0" w:color="000000"/>
              <w:left w:val="single" w:sz="4" w:space="0" w:color="auto"/>
              <w:right w:val="single" w:sz="4" w:space="0" w:color="auto"/>
            </w:tcBorders>
            <w:vAlign w:val="center"/>
          </w:tcPr>
          <w:p w:rsidR="0026156B" w:rsidRPr="0026156B" w:rsidRDefault="0026156B" w:rsidP="0026156B">
            <w:r w:rsidRPr="0026156B">
              <w:t>2021г.</w:t>
            </w:r>
          </w:p>
        </w:tc>
        <w:tc>
          <w:tcPr>
            <w:tcW w:w="1152" w:type="dxa"/>
            <w:tcBorders>
              <w:top w:val="single" w:sz="6" w:space="0" w:color="000000"/>
              <w:left w:val="single" w:sz="4" w:space="0" w:color="auto"/>
              <w:right w:val="single" w:sz="4" w:space="0" w:color="auto"/>
            </w:tcBorders>
            <w:vAlign w:val="center"/>
          </w:tcPr>
          <w:p w:rsidR="0026156B" w:rsidRPr="0026156B" w:rsidRDefault="0026156B" w:rsidP="0026156B">
            <w:r w:rsidRPr="0026156B">
              <w:t>2022г.</w:t>
            </w:r>
          </w:p>
        </w:tc>
        <w:tc>
          <w:tcPr>
            <w:tcW w:w="1121" w:type="dxa"/>
            <w:tcBorders>
              <w:top w:val="single" w:sz="6" w:space="0" w:color="000000"/>
              <w:left w:val="single" w:sz="4" w:space="0" w:color="auto"/>
              <w:right w:val="single" w:sz="4" w:space="0" w:color="auto"/>
            </w:tcBorders>
            <w:vAlign w:val="center"/>
          </w:tcPr>
          <w:p w:rsidR="0026156B" w:rsidRPr="0026156B" w:rsidRDefault="0026156B" w:rsidP="0026156B">
            <w:r w:rsidRPr="0026156B">
              <w:t>2023г.</w:t>
            </w:r>
          </w:p>
        </w:tc>
        <w:tc>
          <w:tcPr>
            <w:tcW w:w="1112" w:type="dxa"/>
            <w:tcBorders>
              <w:top w:val="single" w:sz="6" w:space="0" w:color="000000"/>
              <w:left w:val="single" w:sz="4" w:space="0" w:color="auto"/>
              <w:right w:val="single" w:sz="4" w:space="0" w:color="auto"/>
            </w:tcBorders>
            <w:vAlign w:val="center"/>
          </w:tcPr>
          <w:p w:rsidR="0026156B" w:rsidRPr="0026156B" w:rsidRDefault="0026156B" w:rsidP="0026156B">
            <w:r w:rsidRPr="0026156B">
              <w:t>2024г.</w:t>
            </w:r>
          </w:p>
        </w:tc>
        <w:tc>
          <w:tcPr>
            <w:tcW w:w="671" w:type="dxa"/>
            <w:tcBorders>
              <w:top w:val="single" w:sz="6" w:space="0" w:color="000000"/>
              <w:left w:val="single" w:sz="4" w:space="0" w:color="auto"/>
              <w:right w:val="single" w:sz="6" w:space="0" w:color="000000"/>
            </w:tcBorders>
            <w:vAlign w:val="center"/>
          </w:tcPr>
          <w:p w:rsidR="0026156B" w:rsidRPr="0026156B" w:rsidRDefault="0026156B" w:rsidP="0026156B">
            <w:r w:rsidRPr="0026156B">
              <w:t>2025г.</w:t>
            </w:r>
          </w:p>
        </w:tc>
      </w:tr>
      <w:tr w:rsidR="0026156B" w:rsidRPr="0026156B" w:rsidTr="00B72336">
        <w:trPr>
          <w:trHeight w:val="160"/>
        </w:trPr>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4" w:space="0" w:color="auto"/>
              <w:left w:val="single" w:sz="4" w:space="0" w:color="auto"/>
              <w:bottom w:val="single" w:sz="4" w:space="0" w:color="auto"/>
              <w:right w:val="single" w:sz="6" w:space="0" w:color="000000"/>
            </w:tcBorders>
          </w:tcPr>
          <w:p w:rsidR="0026156B" w:rsidRPr="0026156B" w:rsidRDefault="0026156B" w:rsidP="0026156B">
            <w:r w:rsidRPr="0026156B">
              <w:t>инвестиции</w:t>
            </w:r>
          </w:p>
        </w:tc>
        <w:tc>
          <w:tcPr>
            <w:tcW w:w="1150" w:type="dxa"/>
            <w:tcBorders>
              <w:top w:val="single" w:sz="4" w:space="0" w:color="auto"/>
              <w:left w:val="nil"/>
              <w:bottom w:val="single" w:sz="4" w:space="0" w:color="auto"/>
              <w:right w:val="single" w:sz="4" w:space="0" w:color="auto"/>
            </w:tcBorders>
          </w:tcPr>
          <w:p w:rsidR="0026156B" w:rsidRPr="0026156B" w:rsidRDefault="0026156B" w:rsidP="0026156B">
            <w:pPr>
              <w:rPr>
                <w:b/>
              </w:rPr>
            </w:pPr>
            <w:r w:rsidRPr="0026156B">
              <w:rPr>
                <w:b/>
              </w:rPr>
              <w:t>0,00</w:t>
            </w:r>
          </w:p>
        </w:tc>
        <w:tc>
          <w:tcPr>
            <w:tcW w:w="114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0,00</w:t>
            </w:r>
          </w:p>
        </w:tc>
        <w:tc>
          <w:tcPr>
            <w:tcW w:w="115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0,00</w:t>
            </w:r>
          </w:p>
        </w:tc>
        <w:tc>
          <w:tcPr>
            <w:tcW w:w="1121"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0,00</w:t>
            </w:r>
          </w:p>
        </w:tc>
        <w:tc>
          <w:tcPr>
            <w:tcW w:w="111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0,00</w:t>
            </w:r>
          </w:p>
        </w:tc>
        <w:tc>
          <w:tcPr>
            <w:tcW w:w="671" w:type="dxa"/>
            <w:tcBorders>
              <w:top w:val="single" w:sz="4" w:space="0" w:color="auto"/>
              <w:left w:val="single" w:sz="4" w:space="0" w:color="auto"/>
              <w:bottom w:val="single" w:sz="4" w:space="0" w:color="auto"/>
              <w:right w:val="single" w:sz="6" w:space="0" w:color="000000"/>
            </w:tcBorders>
          </w:tcPr>
          <w:p w:rsidR="0026156B" w:rsidRPr="0026156B" w:rsidRDefault="0026156B" w:rsidP="0026156B">
            <w:r w:rsidRPr="0026156B">
              <w:t>0,00</w:t>
            </w:r>
          </w:p>
        </w:tc>
      </w:tr>
      <w:tr w:rsidR="0026156B" w:rsidRPr="0026156B" w:rsidTr="00B72336">
        <w:trPr>
          <w:trHeight w:val="280"/>
        </w:trPr>
        <w:tc>
          <w:tcPr>
            <w:tcW w:w="1839" w:type="dxa"/>
            <w:vMerge/>
            <w:tcBorders>
              <w:left w:val="single" w:sz="6" w:space="0" w:color="000000"/>
              <w:right w:val="single" w:sz="4" w:space="0" w:color="auto"/>
            </w:tcBorders>
          </w:tcPr>
          <w:p w:rsidR="0026156B" w:rsidRPr="0026156B" w:rsidRDefault="0026156B" w:rsidP="0026156B"/>
        </w:tc>
        <w:tc>
          <w:tcPr>
            <w:tcW w:w="1605" w:type="dxa"/>
            <w:tcBorders>
              <w:top w:val="single" w:sz="4" w:space="0" w:color="auto"/>
              <w:left w:val="single" w:sz="4" w:space="0" w:color="auto"/>
              <w:bottom w:val="single" w:sz="6" w:space="0" w:color="000000"/>
              <w:right w:val="single" w:sz="6" w:space="0" w:color="000000"/>
            </w:tcBorders>
          </w:tcPr>
          <w:p w:rsidR="0026156B" w:rsidRPr="0026156B" w:rsidRDefault="0026156B" w:rsidP="0026156B">
            <w:r w:rsidRPr="0026156B">
              <w:t>НИОКР</w:t>
            </w:r>
          </w:p>
        </w:tc>
        <w:tc>
          <w:tcPr>
            <w:tcW w:w="1150" w:type="dxa"/>
            <w:tcBorders>
              <w:top w:val="single" w:sz="4" w:space="0" w:color="auto"/>
              <w:left w:val="nil"/>
              <w:bottom w:val="single" w:sz="6" w:space="0" w:color="000000"/>
              <w:right w:val="single" w:sz="4" w:space="0" w:color="auto"/>
            </w:tcBorders>
          </w:tcPr>
          <w:p w:rsidR="0026156B" w:rsidRPr="0026156B" w:rsidRDefault="0026156B" w:rsidP="0026156B">
            <w:pPr>
              <w:rPr>
                <w:b/>
              </w:rPr>
            </w:pPr>
            <w:r w:rsidRPr="0026156B">
              <w:rPr>
                <w:b/>
              </w:rPr>
              <w:t>0,00</w:t>
            </w:r>
          </w:p>
        </w:tc>
        <w:tc>
          <w:tcPr>
            <w:tcW w:w="1149" w:type="dxa"/>
            <w:tcBorders>
              <w:top w:val="single" w:sz="4" w:space="0" w:color="auto"/>
              <w:left w:val="single" w:sz="4" w:space="0" w:color="auto"/>
              <w:bottom w:val="single" w:sz="6" w:space="0" w:color="000000"/>
              <w:right w:val="single" w:sz="4" w:space="0" w:color="auto"/>
            </w:tcBorders>
          </w:tcPr>
          <w:p w:rsidR="0026156B" w:rsidRPr="0026156B" w:rsidRDefault="0026156B" w:rsidP="0026156B">
            <w:r w:rsidRPr="0026156B">
              <w:t>0,00</w:t>
            </w:r>
          </w:p>
        </w:tc>
        <w:tc>
          <w:tcPr>
            <w:tcW w:w="1152" w:type="dxa"/>
            <w:tcBorders>
              <w:top w:val="single" w:sz="4" w:space="0" w:color="auto"/>
              <w:left w:val="single" w:sz="4" w:space="0" w:color="auto"/>
              <w:bottom w:val="single" w:sz="6" w:space="0" w:color="000000"/>
              <w:right w:val="single" w:sz="4" w:space="0" w:color="auto"/>
            </w:tcBorders>
          </w:tcPr>
          <w:p w:rsidR="0026156B" w:rsidRPr="0026156B" w:rsidRDefault="0026156B" w:rsidP="0026156B">
            <w:r w:rsidRPr="0026156B">
              <w:t>0,00</w:t>
            </w:r>
          </w:p>
        </w:tc>
        <w:tc>
          <w:tcPr>
            <w:tcW w:w="1121" w:type="dxa"/>
            <w:tcBorders>
              <w:top w:val="single" w:sz="4" w:space="0" w:color="auto"/>
              <w:left w:val="single" w:sz="4" w:space="0" w:color="auto"/>
              <w:bottom w:val="single" w:sz="6" w:space="0" w:color="000000"/>
              <w:right w:val="single" w:sz="4" w:space="0" w:color="auto"/>
            </w:tcBorders>
          </w:tcPr>
          <w:p w:rsidR="0026156B" w:rsidRPr="0026156B" w:rsidRDefault="0026156B" w:rsidP="0026156B">
            <w:r w:rsidRPr="0026156B">
              <w:t>0,00</w:t>
            </w:r>
          </w:p>
        </w:tc>
        <w:tc>
          <w:tcPr>
            <w:tcW w:w="1112" w:type="dxa"/>
            <w:tcBorders>
              <w:top w:val="single" w:sz="4" w:space="0" w:color="auto"/>
              <w:left w:val="single" w:sz="4" w:space="0" w:color="auto"/>
              <w:bottom w:val="single" w:sz="6" w:space="0" w:color="000000"/>
              <w:right w:val="single" w:sz="4" w:space="0" w:color="auto"/>
            </w:tcBorders>
          </w:tcPr>
          <w:p w:rsidR="0026156B" w:rsidRPr="0026156B" w:rsidRDefault="0026156B" w:rsidP="0026156B">
            <w:r w:rsidRPr="0026156B">
              <w:t>0,00</w:t>
            </w:r>
          </w:p>
        </w:tc>
        <w:tc>
          <w:tcPr>
            <w:tcW w:w="671" w:type="dxa"/>
            <w:tcBorders>
              <w:top w:val="single" w:sz="4" w:space="0" w:color="auto"/>
              <w:left w:val="single" w:sz="4" w:space="0" w:color="auto"/>
              <w:bottom w:val="single" w:sz="6" w:space="0" w:color="000000"/>
              <w:right w:val="single" w:sz="6" w:space="0" w:color="000000"/>
            </w:tcBorders>
          </w:tcPr>
          <w:p w:rsidR="0026156B" w:rsidRPr="0026156B" w:rsidRDefault="0026156B" w:rsidP="0026156B">
            <w:r w:rsidRPr="0026156B">
              <w:t>0,00</w:t>
            </w:r>
          </w:p>
        </w:tc>
      </w:tr>
      <w:tr w:rsidR="0026156B" w:rsidRPr="0026156B" w:rsidTr="00B72336">
        <w:tc>
          <w:tcPr>
            <w:tcW w:w="1839" w:type="dxa"/>
            <w:vMerge/>
            <w:tcBorders>
              <w:left w:val="single" w:sz="6" w:space="0" w:color="000000"/>
              <w:bottom w:val="single" w:sz="4" w:space="0" w:color="auto"/>
              <w:right w:val="single" w:sz="4" w:space="0" w:color="auto"/>
            </w:tcBorders>
          </w:tcPr>
          <w:p w:rsidR="0026156B" w:rsidRPr="0026156B" w:rsidRDefault="0026156B" w:rsidP="0026156B"/>
        </w:tc>
        <w:tc>
          <w:tcPr>
            <w:tcW w:w="1605"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 xml:space="preserve">Прочие </w:t>
            </w:r>
          </w:p>
        </w:tc>
        <w:tc>
          <w:tcPr>
            <w:tcW w:w="1150" w:type="dxa"/>
            <w:tcBorders>
              <w:top w:val="single" w:sz="6" w:space="0" w:color="000000"/>
              <w:left w:val="nil"/>
              <w:bottom w:val="single" w:sz="6" w:space="0" w:color="000000"/>
              <w:right w:val="single" w:sz="4" w:space="0" w:color="auto"/>
            </w:tcBorders>
            <w:vAlign w:val="center"/>
          </w:tcPr>
          <w:p w:rsidR="0026156B" w:rsidRPr="0026156B" w:rsidRDefault="0026156B" w:rsidP="0026156B">
            <w:pPr>
              <w:rPr>
                <w:b/>
              </w:rPr>
            </w:pPr>
            <w:r w:rsidRPr="0026156B">
              <w:rPr>
                <w:b/>
              </w:rPr>
              <w:t>114178,78</w:t>
            </w:r>
          </w:p>
        </w:tc>
        <w:tc>
          <w:tcPr>
            <w:tcW w:w="1149"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19967,21</w:t>
            </w:r>
          </w:p>
        </w:tc>
        <w:tc>
          <w:tcPr>
            <w:tcW w:w="115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37339,48</w:t>
            </w:r>
          </w:p>
        </w:tc>
        <w:tc>
          <w:tcPr>
            <w:tcW w:w="1121"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43136,09</w:t>
            </w:r>
          </w:p>
        </w:tc>
        <w:tc>
          <w:tcPr>
            <w:tcW w:w="111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13218,00</w:t>
            </w:r>
          </w:p>
        </w:tc>
        <w:tc>
          <w:tcPr>
            <w:tcW w:w="67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pPr>
              <w:rPr>
                <w:b/>
              </w:rPr>
            </w:pPr>
            <w:r w:rsidRPr="0026156B">
              <w:rPr>
                <w:b/>
              </w:rPr>
              <w:t>518,00</w:t>
            </w:r>
          </w:p>
        </w:tc>
      </w:tr>
    </w:tbl>
    <w:p w:rsidR="0026156B" w:rsidRPr="0026156B" w:rsidRDefault="0026156B" w:rsidP="0026156B">
      <w:pPr>
        <w:rPr>
          <w:b/>
        </w:rPr>
      </w:pPr>
    </w:p>
    <w:p w:rsidR="0026156B" w:rsidRPr="0026156B" w:rsidRDefault="0026156B" w:rsidP="0026156B">
      <w:pPr>
        <w:rPr>
          <w:b/>
        </w:rPr>
      </w:pPr>
    </w:p>
    <w:p w:rsidR="0026156B" w:rsidRPr="0026156B" w:rsidRDefault="0026156B" w:rsidP="0026156B">
      <w:pPr>
        <w:rPr>
          <w:b/>
        </w:rPr>
        <w:sectPr w:rsidR="0026156B" w:rsidRPr="0026156B" w:rsidSect="0026156B">
          <w:pgSz w:w="11906" w:h="16838"/>
          <w:pgMar w:top="1134" w:right="850" w:bottom="1134" w:left="1701" w:header="709" w:footer="709" w:gutter="0"/>
          <w:cols w:space="708"/>
          <w:docGrid w:linePitch="360"/>
        </w:sectPr>
      </w:pPr>
    </w:p>
    <w:p w:rsidR="0026156B" w:rsidRPr="0026156B" w:rsidRDefault="0026156B" w:rsidP="0026156B">
      <w:pPr>
        <w:jc w:val="right"/>
      </w:pPr>
      <w:r w:rsidRPr="0026156B">
        <w:lastRenderedPageBreak/>
        <w:t xml:space="preserve">Приложение № 2 к постановлению </w:t>
      </w:r>
    </w:p>
    <w:p w:rsidR="0026156B" w:rsidRPr="0026156B" w:rsidRDefault="0026156B" w:rsidP="0026156B">
      <w:pPr>
        <w:jc w:val="right"/>
      </w:pPr>
      <w:r w:rsidRPr="0026156B">
        <w:t xml:space="preserve">Администрации Первомайского района </w:t>
      </w:r>
    </w:p>
    <w:p w:rsidR="0026156B" w:rsidRPr="0026156B" w:rsidRDefault="0026156B" w:rsidP="0026156B">
      <w:pPr>
        <w:jc w:val="right"/>
      </w:pPr>
      <w:r w:rsidRPr="0026156B">
        <w:t>от</w:t>
      </w:r>
      <w:r>
        <w:t xml:space="preserve"> 03.12.</w:t>
      </w:r>
      <w:r w:rsidRPr="0026156B">
        <w:t>2024</w:t>
      </w:r>
      <w:r>
        <w:t xml:space="preserve"> № 321</w:t>
      </w:r>
    </w:p>
    <w:p w:rsidR="0026156B" w:rsidRPr="0026156B" w:rsidRDefault="0026156B" w:rsidP="0026156B">
      <w:pPr>
        <w:rPr>
          <w:bCs/>
        </w:rPr>
      </w:pPr>
    </w:p>
    <w:p w:rsidR="0026156B" w:rsidRPr="0026156B" w:rsidRDefault="0026156B" w:rsidP="00354CF9">
      <w:pPr>
        <w:numPr>
          <w:ilvl w:val="0"/>
          <w:numId w:val="3"/>
        </w:numPr>
        <w:rPr>
          <w:b/>
        </w:rPr>
      </w:pPr>
      <w:r w:rsidRPr="0026156B">
        <w:rPr>
          <w:b/>
        </w:rPr>
        <w:t>Перечень программных мероприятий</w:t>
      </w:r>
      <w:r w:rsidRPr="0026156B">
        <w:t xml:space="preserve"> </w:t>
      </w:r>
    </w:p>
    <w:tbl>
      <w:tblPr>
        <w:tblW w:w="1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985"/>
        <w:gridCol w:w="1119"/>
        <w:gridCol w:w="1858"/>
        <w:gridCol w:w="1237"/>
        <w:gridCol w:w="47"/>
        <w:gridCol w:w="1551"/>
        <w:gridCol w:w="1513"/>
        <w:gridCol w:w="1180"/>
        <w:gridCol w:w="158"/>
        <w:gridCol w:w="1260"/>
        <w:gridCol w:w="1559"/>
        <w:gridCol w:w="961"/>
        <w:gridCol w:w="1260"/>
      </w:tblGrid>
      <w:tr w:rsidR="0026156B" w:rsidRPr="0026156B" w:rsidTr="0026156B">
        <w:trPr>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Наименование задачи муниципальной программы, подпрограммы</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Срок реализации</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Объем финансирования (тыс.руб.)</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 том числе за счет средств:</w:t>
            </w:r>
          </w:p>
        </w:tc>
        <w:tc>
          <w:tcPr>
            <w:tcW w:w="961"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Показатель результата</w:t>
            </w:r>
          </w:p>
        </w:tc>
        <w:tc>
          <w:tcPr>
            <w:tcW w:w="1260"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Наименование показателя результата</w:t>
            </w:r>
          </w:p>
        </w:tc>
      </w:tr>
      <w:tr w:rsidR="0026156B" w:rsidRPr="0026156B" w:rsidTr="0026156B">
        <w:trPr>
          <w:trHeight w:val="1163"/>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985"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858"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237"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Федерального бюджета (по согласованию)</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Областного бюджета (по согласованию)</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Бюджета муниципального образования «Первомайский район»</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Бюджетов сельских поселений (по согласованию)</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Внебюджетных средств (по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участники мероприятий</w:t>
            </w:r>
          </w:p>
        </w:tc>
        <w:tc>
          <w:tcPr>
            <w:tcW w:w="961" w:type="dxa"/>
            <w:vMerge/>
            <w:tcBorders>
              <w:left w:val="single" w:sz="4" w:space="0" w:color="auto"/>
              <w:bottom w:val="single" w:sz="4" w:space="0" w:color="auto"/>
              <w:right w:val="single" w:sz="4" w:space="0" w:color="auto"/>
            </w:tcBorders>
          </w:tcPr>
          <w:p w:rsidR="0026156B" w:rsidRPr="0026156B" w:rsidRDefault="0026156B" w:rsidP="0026156B"/>
        </w:tc>
        <w:tc>
          <w:tcPr>
            <w:tcW w:w="1260"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jc w:val="center"/>
        </w:trPr>
        <w:tc>
          <w:tcPr>
            <w:tcW w:w="16239" w:type="dxa"/>
            <w:gridSpan w:val="14"/>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Задача 1. Развитие культуры и архивного дела в Первомайском районе.</w:t>
            </w:r>
          </w:p>
        </w:tc>
      </w:tr>
      <w:tr w:rsidR="0026156B" w:rsidRPr="0026156B" w:rsidTr="0026156B">
        <w:trPr>
          <w:trHeight w:val="307"/>
          <w:jc w:val="center"/>
        </w:trPr>
        <w:tc>
          <w:tcPr>
            <w:tcW w:w="551"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1</w:t>
            </w:r>
          </w:p>
        </w:tc>
        <w:tc>
          <w:tcPr>
            <w:tcW w:w="1985"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Подпрограмма 1. «Развитие культуры и архивного дела в Первомайском районе на 2021-2025 годы»</w:t>
            </w:r>
          </w:p>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Всего</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107594,01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66495,56</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11697,88</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28751,57</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649,00</w:t>
            </w:r>
          </w:p>
        </w:tc>
        <w:tc>
          <w:tcPr>
            <w:tcW w:w="155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Администрация Первомайского района, МКУ «Отдел культуры Администрации Первомайского района»</w:t>
            </w:r>
          </w:p>
        </w:tc>
        <w:tc>
          <w:tcPr>
            <w:tcW w:w="961" w:type="dxa"/>
            <w:tcBorders>
              <w:top w:val="single" w:sz="4" w:space="0" w:color="auto"/>
              <w:left w:val="single" w:sz="4" w:space="0" w:color="auto"/>
              <w:right w:val="single" w:sz="4" w:space="0" w:color="auto"/>
            </w:tcBorders>
            <w:shd w:val="clear" w:color="auto" w:fill="auto"/>
          </w:tcPr>
          <w:p w:rsidR="0026156B" w:rsidRPr="0026156B" w:rsidRDefault="0026156B" w:rsidP="0026156B">
            <w:pPr>
              <w:rPr>
                <w:b/>
              </w:rPr>
            </w:pPr>
            <w:r w:rsidRPr="0026156B">
              <w:rPr>
                <w:b/>
              </w:rPr>
              <w:t>458</w:t>
            </w:r>
          </w:p>
        </w:tc>
        <w:tc>
          <w:tcPr>
            <w:tcW w:w="1260" w:type="dxa"/>
            <w:vMerge w:val="restart"/>
            <w:tcBorders>
              <w:top w:val="single" w:sz="4" w:space="0" w:color="auto"/>
              <w:left w:val="single" w:sz="4" w:space="0" w:color="auto"/>
              <w:right w:val="single" w:sz="4" w:space="0" w:color="auto"/>
            </w:tcBorders>
            <w:shd w:val="clear" w:color="auto" w:fill="auto"/>
          </w:tcPr>
          <w:p w:rsidR="0026156B" w:rsidRPr="0026156B" w:rsidRDefault="0026156B" w:rsidP="0026156B">
            <w:r w:rsidRPr="0026156B">
              <w:t>Доля потребителей, удовлетворённых качеством услуг учреждения культуры, %.</w:t>
            </w:r>
          </w:p>
        </w:tc>
      </w:tr>
      <w:tr w:rsidR="0026156B" w:rsidRPr="0026156B" w:rsidTr="0026156B">
        <w:trPr>
          <w:trHeight w:val="490"/>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18843,61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10000,00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8835,61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8,00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86</w:t>
            </w:r>
          </w:p>
        </w:tc>
        <w:tc>
          <w:tcPr>
            <w:tcW w:w="1260"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333"/>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35456,11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25530,90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4485,20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5432,01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8,00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90</w:t>
            </w:r>
          </w:p>
        </w:tc>
        <w:tc>
          <w:tcPr>
            <w:tcW w:w="1260"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361"/>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41321,79</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29025,50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5002,84</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7285,45</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8,00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92</w:t>
            </w:r>
          </w:p>
        </w:tc>
        <w:tc>
          <w:tcPr>
            <w:tcW w:w="1260"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397"/>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11514,50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1939,16</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2209,84</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6748,50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617,00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94</w:t>
            </w:r>
          </w:p>
        </w:tc>
        <w:tc>
          <w:tcPr>
            <w:tcW w:w="1260"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jc w:val="center"/>
        </w:trPr>
        <w:tc>
          <w:tcPr>
            <w:tcW w:w="551"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458,00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450,00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8,00</w:t>
            </w:r>
          </w:p>
        </w:tc>
        <w:tc>
          <w:tcPr>
            <w:tcW w:w="1559"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961" w:type="dxa"/>
            <w:tcBorders>
              <w:left w:val="single" w:sz="4" w:space="0" w:color="auto"/>
              <w:bottom w:val="single" w:sz="4" w:space="0" w:color="auto"/>
              <w:right w:val="single" w:sz="4" w:space="0" w:color="auto"/>
            </w:tcBorders>
            <w:shd w:val="clear" w:color="auto" w:fill="auto"/>
          </w:tcPr>
          <w:p w:rsidR="0026156B" w:rsidRPr="0026156B" w:rsidRDefault="0026156B" w:rsidP="0026156B">
            <w:r w:rsidRPr="0026156B">
              <w:t>96</w:t>
            </w:r>
          </w:p>
        </w:tc>
        <w:tc>
          <w:tcPr>
            <w:tcW w:w="1260"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jc w:val="center"/>
        </w:trPr>
        <w:tc>
          <w:tcPr>
            <w:tcW w:w="14018" w:type="dxa"/>
            <w:gridSpan w:val="1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Задача 2. Развитие внутреннего и въездного туризма в Первомайском районе.</w:t>
            </w:r>
          </w:p>
        </w:tc>
        <w:tc>
          <w:tcPr>
            <w:tcW w:w="961" w:type="dxa"/>
            <w:tcBorders>
              <w:top w:val="single" w:sz="4" w:space="0" w:color="auto"/>
              <w:left w:val="single" w:sz="4" w:space="0" w:color="auto"/>
              <w:bottom w:val="single" w:sz="4" w:space="0" w:color="auto"/>
              <w:right w:val="single" w:sz="4" w:space="0" w:color="auto"/>
            </w:tcBorders>
          </w:tcPr>
          <w:p w:rsidR="0026156B" w:rsidRPr="0026156B" w:rsidRDefault="0026156B" w:rsidP="0026156B"/>
        </w:tc>
        <w:tc>
          <w:tcPr>
            <w:tcW w:w="1260" w:type="dxa"/>
            <w:tcBorders>
              <w:top w:val="single" w:sz="4" w:space="0" w:color="auto"/>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950"/>
          <w:jc w:val="center"/>
        </w:trPr>
        <w:tc>
          <w:tcPr>
            <w:tcW w:w="551"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2</w:t>
            </w:r>
          </w:p>
        </w:tc>
        <w:tc>
          <w:tcPr>
            <w:tcW w:w="1985"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Подпрограмма 2.</w:t>
            </w:r>
          </w:p>
          <w:p w:rsidR="0026156B" w:rsidRPr="0026156B" w:rsidRDefault="0026156B" w:rsidP="0026156B">
            <w:r w:rsidRPr="0026156B">
              <w:t>«Развитие туризма в Первомайском районе на 2021-2025 годы».</w:t>
            </w:r>
          </w:p>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Всего</w:t>
            </w:r>
          </w:p>
          <w:p w:rsidR="0026156B" w:rsidRPr="0026156B" w:rsidRDefault="0026156B" w:rsidP="0026156B"/>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6584,77</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1000,00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4706,91</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657,86</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bCs/>
              </w:rPr>
              <w:t>220,00</w:t>
            </w:r>
          </w:p>
        </w:tc>
        <w:tc>
          <w:tcPr>
            <w:tcW w:w="155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Администрация Первомайского района, МКУ «Отдел культуры Администрации Первомайского района»</w:t>
            </w:r>
          </w:p>
        </w:tc>
        <w:tc>
          <w:tcPr>
            <w:tcW w:w="961" w:type="dxa"/>
            <w:tcBorders>
              <w:top w:val="single" w:sz="4" w:space="0" w:color="auto"/>
              <w:left w:val="single" w:sz="4" w:space="0" w:color="auto"/>
              <w:right w:val="single" w:sz="4" w:space="0" w:color="auto"/>
            </w:tcBorders>
            <w:shd w:val="clear" w:color="auto" w:fill="auto"/>
          </w:tcPr>
          <w:p w:rsidR="0026156B" w:rsidRPr="0026156B" w:rsidRDefault="0026156B" w:rsidP="0026156B">
            <w:r w:rsidRPr="0026156B">
              <w:rPr>
                <w:b/>
              </w:rPr>
              <w:t>91</w:t>
            </w:r>
          </w:p>
        </w:tc>
        <w:tc>
          <w:tcPr>
            <w:tcW w:w="1260" w:type="dxa"/>
            <w:vMerge w:val="restart"/>
            <w:tcBorders>
              <w:top w:val="single" w:sz="4" w:space="0" w:color="auto"/>
              <w:left w:val="single" w:sz="4" w:space="0" w:color="auto"/>
              <w:right w:val="single" w:sz="4" w:space="0" w:color="auto"/>
            </w:tcBorders>
            <w:shd w:val="clear" w:color="auto" w:fill="auto"/>
          </w:tcPr>
          <w:p w:rsidR="0026156B" w:rsidRPr="0026156B" w:rsidRDefault="0026156B" w:rsidP="0026156B">
            <w:r w:rsidRPr="0026156B">
              <w:t>Туристический поток, тыс.чел.</w:t>
            </w:r>
          </w:p>
        </w:tc>
      </w:tr>
      <w:tr w:rsidR="0026156B" w:rsidRPr="0026156B" w:rsidTr="0026156B">
        <w:trPr>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1123,60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1000,00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123,60</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18,0</w:t>
            </w:r>
          </w:p>
        </w:tc>
        <w:tc>
          <w:tcPr>
            <w:tcW w:w="1260" w:type="dxa"/>
            <w:vMerge/>
            <w:tcBorders>
              <w:left w:val="single" w:sz="4" w:space="0" w:color="auto"/>
              <w:right w:val="single" w:sz="4" w:space="0" w:color="auto"/>
            </w:tcBorders>
            <w:shd w:val="clear" w:color="auto" w:fill="FFFF00"/>
          </w:tcPr>
          <w:p w:rsidR="0026156B" w:rsidRPr="0026156B" w:rsidRDefault="0026156B" w:rsidP="0026156B"/>
        </w:tc>
      </w:tr>
      <w:tr w:rsidR="0026156B" w:rsidRPr="0026156B" w:rsidTr="0026156B">
        <w:trPr>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1883,37</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1689,36</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194,01</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18,1</w:t>
            </w:r>
          </w:p>
        </w:tc>
        <w:tc>
          <w:tcPr>
            <w:tcW w:w="1260" w:type="dxa"/>
            <w:vMerge/>
            <w:tcBorders>
              <w:left w:val="single" w:sz="4" w:space="0" w:color="auto"/>
              <w:right w:val="single" w:sz="4" w:space="0" w:color="auto"/>
            </w:tcBorders>
            <w:shd w:val="clear" w:color="auto" w:fill="FFFF00"/>
          </w:tcPr>
          <w:p w:rsidR="0026156B" w:rsidRPr="0026156B" w:rsidRDefault="0026156B" w:rsidP="0026156B"/>
        </w:tc>
      </w:tr>
      <w:tr w:rsidR="0026156B" w:rsidRPr="0026156B" w:rsidTr="0026156B">
        <w:trPr>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1814,30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1631,05</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183,25</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18,2</w:t>
            </w:r>
          </w:p>
        </w:tc>
        <w:tc>
          <w:tcPr>
            <w:tcW w:w="1260" w:type="dxa"/>
            <w:vMerge/>
            <w:tcBorders>
              <w:left w:val="single" w:sz="4" w:space="0" w:color="auto"/>
              <w:right w:val="single" w:sz="4" w:space="0" w:color="auto"/>
            </w:tcBorders>
            <w:shd w:val="clear" w:color="auto" w:fill="FFFF00"/>
          </w:tcPr>
          <w:p w:rsidR="0026156B" w:rsidRPr="0026156B" w:rsidRDefault="0026156B" w:rsidP="0026156B"/>
        </w:tc>
      </w:tr>
      <w:tr w:rsidR="0026156B" w:rsidRPr="0026156B" w:rsidTr="0026156B">
        <w:trPr>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1703,50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1386,50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157,00</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160,00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18,3</w:t>
            </w:r>
          </w:p>
        </w:tc>
        <w:tc>
          <w:tcPr>
            <w:tcW w:w="1260" w:type="dxa"/>
            <w:vMerge/>
            <w:tcBorders>
              <w:left w:val="single" w:sz="4" w:space="0" w:color="auto"/>
              <w:right w:val="single" w:sz="4" w:space="0" w:color="auto"/>
            </w:tcBorders>
            <w:shd w:val="clear" w:color="auto" w:fill="FFFF00"/>
          </w:tcPr>
          <w:p w:rsidR="0026156B" w:rsidRPr="0026156B" w:rsidRDefault="0026156B" w:rsidP="0026156B"/>
        </w:tc>
      </w:tr>
      <w:tr w:rsidR="0026156B" w:rsidRPr="0026156B" w:rsidTr="0026156B">
        <w:trPr>
          <w:jc w:val="center"/>
        </w:trPr>
        <w:tc>
          <w:tcPr>
            <w:tcW w:w="551" w:type="dxa"/>
            <w:vMerge/>
            <w:tcBorders>
              <w:left w:val="single" w:sz="4" w:space="0" w:color="auto"/>
              <w:right w:val="single" w:sz="4" w:space="0" w:color="auto"/>
            </w:tcBorders>
            <w:vAlign w:val="center"/>
          </w:tcPr>
          <w:p w:rsidR="0026156B" w:rsidRPr="0026156B" w:rsidRDefault="0026156B" w:rsidP="0026156B"/>
        </w:tc>
        <w:tc>
          <w:tcPr>
            <w:tcW w:w="1985" w:type="dxa"/>
            <w:vMerge/>
            <w:tcBorders>
              <w:left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85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60,00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1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60,00</w:t>
            </w:r>
          </w:p>
        </w:tc>
        <w:tc>
          <w:tcPr>
            <w:tcW w:w="1559" w:type="dxa"/>
            <w:vMerge/>
            <w:tcBorders>
              <w:left w:val="single" w:sz="4" w:space="0" w:color="auto"/>
              <w:right w:val="single" w:sz="4" w:space="0" w:color="auto"/>
            </w:tcBorders>
            <w:vAlign w:val="center"/>
          </w:tcPr>
          <w:p w:rsidR="0026156B" w:rsidRPr="0026156B" w:rsidRDefault="0026156B" w:rsidP="0026156B"/>
        </w:tc>
        <w:tc>
          <w:tcPr>
            <w:tcW w:w="961" w:type="dxa"/>
            <w:tcBorders>
              <w:left w:val="single" w:sz="4" w:space="0" w:color="auto"/>
              <w:right w:val="single" w:sz="4" w:space="0" w:color="auto"/>
            </w:tcBorders>
            <w:shd w:val="clear" w:color="auto" w:fill="auto"/>
          </w:tcPr>
          <w:p w:rsidR="0026156B" w:rsidRPr="0026156B" w:rsidRDefault="0026156B" w:rsidP="0026156B">
            <w:r w:rsidRPr="0026156B">
              <w:t>18,4</w:t>
            </w:r>
          </w:p>
        </w:tc>
        <w:tc>
          <w:tcPr>
            <w:tcW w:w="1260" w:type="dxa"/>
            <w:vMerge/>
            <w:tcBorders>
              <w:left w:val="single" w:sz="4" w:space="0" w:color="auto"/>
              <w:right w:val="single" w:sz="4" w:space="0" w:color="auto"/>
            </w:tcBorders>
            <w:shd w:val="clear" w:color="auto" w:fill="FFFF00"/>
          </w:tcPr>
          <w:p w:rsidR="0026156B" w:rsidRPr="0026156B" w:rsidRDefault="0026156B" w:rsidP="0026156B"/>
        </w:tc>
      </w:tr>
      <w:tr w:rsidR="0026156B" w:rsidRPr="0026156B" w:rsidTr="0026156B">
        <w:trPr>
          <w:trHeight w:val="311"/>
          <w:jc w:val="center"/>
        </w:trPr>
        <w:tc>
          <w:tcPr>
            <w:tcW w:w="2536" w:type="dxa"/>
            <w:gridSpan w:val="2"/>
            <w:vMerge w:val="restart"/>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Итого по Программе</w:t>
            </w:r>
          </w:p>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Всего</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114178,78</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67495,56</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16404,79</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29409,43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bCs/>
              </w:rPr>
            </w:pPr>
            <w:r w:rsidRPr="0026156B">
              <w:rPr>
                <w:b/>
                <w:bCs/>
              </w:rPr>
              <w:t>869,00</w:t>
            </w:r>
          </w:p>
        </w:tc>
        <w:tc>
          <w:tcPr>
            <w:tcW w:w="3780" w:type="dxa"/>
            <w:gridSpan w:val="3"/>
            <w:vMerge w:val="restart"/>
            <w:tcBorders>
              <w:top w:val="single" w:sz="4" w:space="0" w:color="auto"/>
              <w:left w:val="single" w:sz="4" w:space="0" w:color="auto"/>
              <w:right w:val="single" w:sz="4" w:space="0" w:color="auto"/>
            </w:tcBorders>
          </w:tcPr>
          <w:p w:rsidR="0026156B" w:rsidRPr="0026156B" w:rsidRDefault="0026156B" w:rsidP="0026156B"/>
        </w:tc>
      </w:tr>
      <w:tr w:rsidR="0026156B" w:rsidRPr="0026156B" w:rsidTr="0026156B">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 год</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19967,21</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11000,00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8959,21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8,00</w:t>
            </w:r>
          </w:p>
        </w:tc>
        <w:tc>
          <w:tcPr>
            <w:tcW w:w="3780" w:type="dxa"/>
            <w:gridSpan w:val="3"/>
            <w:vMerge/>
            <w:tcBorders>
              <w:left w:val="single" w:sz="4" w:space="0" w:color="auto"/>
              <w:right w:val="single" w:sz="4" w:space="0" w:color="auto"/>
            </w:tcBorders>
            <w:vAlign w:val="center"/>
          </w:tcPr>
          <w:p w:rsidR="0026156B" w:rsidRPr="0026156B" w:rsidRDefault="0026156B" w:rsidP="0026156B"/>
        </w:tc>
      </w:tr>
      <w:tr w:rsidR="0026156B" w:rsidRPr="0026156B" w:rsidTr="0026156B">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 год</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37339,48</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25530,90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6174,56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5626,02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8,00</w:t>
            </w:r>
          </w:p>
        </w:tc>
        <w:tc>
          <w:tcPr>
            <w:tcW w:w="3780" w:type="dxa"/>
            <w:gridSpan w:val="3"/>
            <w:vMerge/>
            <w:tcBorders>
              <w:left w:val="single" w:sz="4" w:space="0" w:color="auto"/>
              <w:right w:val="single" w:sz="4" w:space="0" w:color="auto"/>
            </w:tcBorders>
            <w:vAlign w:val="center"/>
          </w:tcPr>
          <w:p w:rsidR="0026156B" w:rsidRPr="0026156B" w:rsidRDefault="0026156B" w:rsidP="0026156B"/>
        </w:tc>
      </w:tr>
      <w:tr w:rsidR="0026156B" w:rsidRPr="0026156B" w:rsidTr="0026156B">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 год</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43136,09</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29025,50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6633,89</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7468,70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8,00</w:t>
            </w:r>
          </w:p>
        </w:tc>
        <w:tc>
          <w:tcPr>
            <w:tcW w:w="378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 год</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13218,00</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1939,16</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3596,34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6905,50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777,00</w:t>
            </w:r>
          </w:p>
        </w:tc>
        <w:tc>
          <w:tcPr>
            <w:tcW w:w="378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jc w:val="center"/>
        </w:trPr>
        <w:tc>
          <w:tcPr>
            <w:tcW w:w="253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1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 год</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518,00</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450,00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Cs/>
              </w:rPr>
            </w:pPr>
            <w:r w:rsidRPr="0026156B">
              <w:rPr>
                <w:bCs/>
              </w:rPr>
              <w:t>68,00</w:t>
            </w:r>
          </w:p>
        </w:tc>
        <w:tc>
          <w:tcPr>
            <w:tcW w:w="378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r>
    </w:tbl>
    <w:p w:rsidR="0026156B" w:rsidRPr="0026156B" w:rsidRDefault="0026156B" w:rsidP="0026156B">
      <w:pPr>
        <w:rPr>
          <w:b/>
        </w:rPr>
        <w:sectPr w:rsidR="0026156B" w:rsidRPr="0026156B" w:rsidSect="0026156B">
          <w:pgSz w:w="16838" w:h="11906" w:orient="landscape"/>
          <w:pgMar w:top="851" w:right="851" w:bottom="709" w:left="1134" w:header="709" w:footer="709" w:gutter="0"/>
          <w:cols w:space="708"/>
          <w:docGrid w:linePitch="360"/>
        </w:sectPr>
      </w:pPr>
    </w:p>
    <w:p w:rsidR="0026156B" w:rsidRPr="0026156B" w:rsidRDefault="0026156B" w:rsidP="00354CF9">
      <w:pPr>
        <w:numPr>
          <w:ilvl w:val="0"/>
          <w:numId w:val="2"/>
        </w:numPr>
        <w:jc w:val="both"/>
        <w:rPr>
          <w:b/>
        </w:rPr>
      </w:pPr>
      <w:r w:rsidRPr="0026156B">
        <w:rPr>
          <w:b/>
        </w:rPr>
        <w:lastRenderedPageBreak/>
        <w:t>Обоснование ресурсного обеспечения муниципальной программы.</w:t>
      </w:r>
    </w:p>
    <w:p w:rsidR="0026156B" w:rsidRPr="0026156B" w:rsidRDefault="0026156B" w:rsidP="0026156B">
      <w:pPr>
        <w:jc w:val="both"/>
        <w:rPr>
          <w:bCs/>
        </w:rPr>
      </w:pPr>
      <w:r w:rsidRPr="0026156B">
        <w:rPr>
          <w:bCs/>
        </w:rPr>
        <w:t xml:space="preserve">      Источниками финансирования реализации мероприятий программы являются средства областного, федерального и местного бюджета, а также внебюджетных средств. Общий объем финансового обеспечения программы в 2021 -2025 годах планируется на 114 178,78 тыс. рублей за счет всех источников финансирования, в том числе за счет средств федерального бюджета 67 495,56 тыс. руб.; за счет средств областного бюджета 16 404,79 тыс. руб., за счет средств местного бюджета 29 409,43 тыс. руб.,  за счет внебюджетных средств 869,00 тыс. руб. Объем ресурсного обеспечения реализации Программы за счет средств местного бюджета на 2021-2025 годы определяется в соответствии с доведенными размерами предельных ассигнований местного бюджета. Объем расходования средств в 2021 -2025 годах в размере 114 178,78 тыс. рублей.</w:t>
      </w:r>
      <w:r w:rsidRPr="0026156B">
        <w:t xml:space="preserve"> </w:t>
      </w:r>
      <w:r w:rsidRPr="0026156B">
        <w:rPr>
          <w:bCs/>
        </w:rPr>
        <w:t>Основные направления расходования: для выполнения муниципального задания, связанного с оказанием услуг в сфере культуры и туризма, поддержки и развития творческих коллективов, исполнителей, молодых дарований, сохранению историко-культурного наследия, укреплению материально-технической базы учреждений культуры, их технологического переоснащения.</w:t>
      </w:r>
    </w:p>
    <w:p w:rsidR="0026156B" w:rsidRPr="0026156B" w:rsidRDefault="0026156B" w:rsidP="0026156B">
      <w:pPr>
        <w:jc w:val="both"/>
      </w:pPr>
      <w:r>
        <w:t xml:space="preserve">     </w:t>
      </w:r>
      <w:r w:rsidRPr="0026156B">
        <w:t>Общий объем финансирования Программы в разрезе источников финансирования и по годам реализации.</w:t>
      </w:r>
    </w:p>
    <w:p w:rsidR="0026156B" w:rsidRPr="0026156B" w:rsidRDefault="0026156B" w:rsidP="0026156B">
      <w:pPr>
        <w:jc w:val="both"/>
      </w:pPr>
      <w:r>
        <w:t xml:space="preserve">     </w:t>
      </w:r>
      <w:r w:rsidRPr="0026156B">
        <w:t xml:space="preserve">Общий объем финансирования Программы составляет </w:t>
      </w:r>
      <w:r w:rsidRPr="0026156B">
        <w:rPr>
          <w:bCs/>
        </w:rPr>
        <w:t xml:space="preserve">114 178,78 </w:t>
      </w:r>
      <w:r w:rsidRPr="0026156B">
        <w:t>тыс. рублей, в том числе:</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1403"/>
        <w:gridCol w:w="992"/>
        <w:gridCol w:w="1290"/>
        <w:gridCol w:w="1134"/>
        <w:gridCol w:w="992"/>
        <w:gridCol w:w="993"/>
      </w:tblGrid>
      <w:tr w:rsidR="0026156B" w:rsidRPr="0026156B" w:rsidTr="0026156B">
        <w:trPr>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Источники финансирования</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2021г.</w:t>
            </w:r>
          </w:p>
        </w:tc>
        <w:tc>
          <w:tcPr>
            <w:tcW w:w="129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2022г.</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2023г.</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2024г.</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2025г.</w:t>
            </w:r>
          </w:p>
        </w:tc>
      </w:tr>
      <w:tr w:rsidR="0026156B" w:rsidRPr="0026156B" w:rsidTr="0026156B">
        <w:trPr>
          <w:tblCellSpacing w:w="5" w:type="nil"/>
        </w:trPr>
        <w:tc>
          <w:tcPr>
            <w:tcW w:w="2694" w:type="dxa"/>
            <w:tcBorders>
              <w:left w:val="single" w:sz="4" w:space="0" w:color="auto"/>
              <w:bottom w:val="single" w:sz="4" w:space="0" w:color="auto"/>
              <w:right w:val="single" w:sz="4" w:space="0" w:color="auto"/>
            </w:tcBorders>
          </w:tcPr>
          <w:p w:rsidR="0026156B" w:rsidRPr="0026156B" w:rsidRDefault="0026156B" w:rsidP="0026156B">
            <w:r w:rsidRPr="0026156B">
              <w:t xml:space="preserve">Местные бюджеты          </w:t>
            </w:r>
            <w:r w:rsidRPr="0026156B">
              <w:br/>
              <w:t xml:space="preserve">(по согласованию)      </w:t>
            </w:r>
          </w:p>
        </w:tc>
        <w:tc>
          <w:tcPr>
            <w:tcW w:w="1403" w:type="dxa"/>
            <w:tcBorders>
              <w:left w:val="single" w:sz="4" w:space="0" w:color="auto"/>
              <w:bottom w:val="single" w:sz="4" w:space="0" w:color="auto"/>
              <w:right w:val="single" w:sz="4" w:space="0" w:color="auto"/>
            </w:tcBorders>
            <w:vAlign w:val="center"/>
          </w:tcPr>
          <w:p w:rsidR="0026156B" w:rsidRPr="0026156B" w:rsidRDefault="0026156B" w:rsidP="0026156B">
            <w:r w:rsidRPr="0026156B">
              <w:t>29409,43</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8959,21</w:t>
            </w:r>
          </w:p>
        </w:tc>
        <w:tc>
          <w:tcPr>
            <w:tcW w:w="1290" w:type="dxa"/>
            <w:tcBorders>
              <w:left w:val="single" w:sz="4" w:space="0" w:color="auto"/>
              <w:bottom w:val="single" w:sz="4" w:space="0" w:color="auto"/>
              <w:right w:val="single" w:sz="4" w:space="0" w:color="auto"/>
            </w:tcBorders>
            <w:vAlign w:val="center"/>
          </w:tcPr>
          <w:p w:rsidR="0026156B" w:rsidRPr="0026156B" w:rsidRDefault="0026156B" w:rsidP="0026156B">
            <w:r w:rsidRPr="0026156B">
              <w:t>5626,02</w:t>
            </w:r>
          </w:p>
        </w:tc>
        <w:tc>
          <w:tcPr>
            <w:tcW w:w="1134" w:type="dxa"/>
            <w:tcBorders>
              <w:left w:val="single" w:sz="4" w:space="0" w:color="auto"/>
              <w:bottom w:val="single" w:sz="4" w:space="0" w:color="auto"/>
              <w:right w:val="single" w:sz="4" w:space="0" w:color="auto"/>
            </w:tcBorders>
            <w:vAlign w:val="center"/>
          </w:tcPr>
          <w:p w:rsidR="0026156B" w:rsidRPr="0026156B" w:rsidRDefault="0026156B" w:rsidP="0026156B">
            <w:r w:rsidRPr="0026156B">
              <w:t>7468,70</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6905,50</w:t>
            </w:r>
          </w:p>
        </w:tc>
        <w:tc>
          <w:tcPr>
            <w:tcW w:w="993" w:type="dxa"/>
            <w:tcBorders>
              <w:left w:val="single" w:sz="4" w:space="0" w:color="auto"/>
              <w:bottom w:val="single" w:sz="4" w:space="0" w:color="auto"/>
              <w:right w:val="single" w:sz="4" w:space="0" w:color="auto"/>
            </w:tcBorders>
            <w:vAlign w:val="center"/>
          </w:tcPr>
          <w:p w:rsidR="0026156B" w:rsidRPr="0026156B" w:rsidRDefault="0026156B" w:rsidP="0026156B">
            <w:r w:rsidRPr="0026156B">
              <w:t>450,00</w:t>
            </w:r>
          </w:p>
        </w:tc>
      </w:tr>
      <w:tr w:rsidR="0026156B" w:rsidRPr="0026156B" w:rsidTr="0026156B">
        <w:trPr>
          <w:trHeight w:val="350"/>
          <w:tblCellSpacing w:w="5" w:type="nil"/>
        </w:trPr>
        <w:tc>
          <w:tcPr>
            <w:tcW w:w="2694" w:type="dxa"/>
            <w:tcBorders>
              <w:left w:val="single" w:sz="4" w:space="0" w:color="auto"/>
              <w:bottom w:val="single" w:sz="4" w:space="0" w:color="auto"/>
              <w:right w:val="single" w:sz="4" w:space="0" w:color="auto"/>
            </w:tcBorders>
          </w:tcPr>
          <w:p w:rsidR="0026156B" w:rsidRPr="0026156B" w:rsidRDefault="0026156B" w:rsidP="0026156B">
            <w:r w:rsidRPr="0026156B">
              <w:t xml:space="preserve">Внебюджетные источники   </w:t>
            </w:r>
          </w:p>
        </w:tc>
        <w:tc>
          <w:tcPr>
            <w:tcW w:w="1403" w:type="dxa"/>
            <w:tcBorders>
              <w:left w:val="single" w:sz="4" w:space="0" w:color="auto"/>
              <w:bottom w:val="single" w:sz="4" w:space="0" w:color="auto"/>
              <w:right w:val="single" w:sz="4" w:space="0" w:color="auto"/>
            </w:tcBorders>
            <w:vAlign w:val="center"/>
          </w:tcPr>
          <w:p w:rsidR="0026156B" w:rsidRPr="0026156B" w:rsidRDefault="0026156B" w:rsidP="0026156B">
            <w:r w:rsidRPr="0026156B">
              <w:t>869,00</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290"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134"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777,00</w:t>
            </w:r>
          </w:p>
        </w:tc>
        <w:tc>
          <w:tcPr>
            <w:tcW w:w="993" w:type="dxa"/>
            <w:tcBorders>
              <w:left w:val="single" w:sz="4" w:space="0" w:color="auto"/>
              <w:bottom w:val="single" w:sz="4" w:space="0" w:color="auto"/>
              <w:right w:val="single" w:sz="4" w:space="0" w:color="auto"/>
            </w:tcBorders>
            <w:vAlign w:val="center"/>
          </w:tcPr>
          <w:p w:rsidR="0026156B" w:rsidRPr="0026156B" w:rsidRDefault="0026156B" w:rsidP="0026156B">
            <w:r w:rsidRPr="0026156B">
              <w:t>68,00</w:t>
            </w:r>
          </w:p>
        </w:tc>
      </w:tr>
      <w:tr w:rsidR="0026156B" w:rsidRPr="0026156B" w:rsidTr="0026156B">
        <w:trPr>
          <w:trHeight w:val="225"/>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Областной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16404,79</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9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6174,56</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6633,89</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3596,34</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r>
      <w:tr w:rsidR="0026156B" w:rsidRPr="0026156B" w:rsidTr="0026156B">
        <w:trPr>
          <w:trHeight w:val="113"/>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Федеральный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67495,56</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11000,00</w:t>
            </w:r>
          </w:p>
        </w:tc>
        <w:tc>
          <w:tcPr>
            <w:tcW w:w="129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25530,90</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29025,50</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1939,16</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r>
      <w:tr w:rsidR="0026156B" w:rsidRPr="0026156B" w:rsidTr="0026156B">
        <w:trPr>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 xml:space="preserve">Всего по источникам      </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114178,78</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19967,21</w:t>
            </w:r>
          </w:p>
        </w:tc>
        <w:tc>
          <w:tcPr>
            <w:tcW w:w="129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37339,48</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43136,09</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13218,00</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518,00</w:t>
            </w:r>
          </w:p>
        </w:tc>
      </w:tr>
    </w:tbl>
    <w:p w:rsidR="0026156B" w:rsidRPr="0026156B" w:rsidRDefault="0026156B" w:rsidP="0026156B"/>
    <w:p w:rsidR="0026156B" w:rsidRPr="0026156B" w:rsidRDefault="0026156B" w:rsidP="0026156B">
      <w:pPr>
        <w:jc w:val="both"/>
      </w:pPr>
      <w:r>
        <w:t xml:space="preserve">       </w:t>
      </w:r>
      <w:r w:rsidRPr="0026156B">
        <w:t xml:space="preserve">Объёмы финансирования за счёт средств местных бюджетов,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26156B" w:rsidRPr="0026156B" w:rsidRDefault="0026156B" w:rsidP="0026156B">
      <w:pPr>
        <w:jc w:val="both"/>
      </w:pPr>
      <w:r>
        <w:t xml:space="preserve">       </w:t>
      </w:r>
      <w:r w:rsidRPr="0026156B">
        <w:t>В рамках календарного года целевые показатели и затраты по мероприятиям Программы, а также механизм реализации Программы уточняются в установленном законодательством порядке с учётом выделяемых финансовых средств.</w:t>
      </w:r>
    </w:p>
    <w:p w:rsidR="0026156B" w:rsidRPr="0026156B" w:rsidRDefault="0026156B" w:rsidP="0026156B">
      <w:pPr>
        <w:jc w:val="both"/>
      </w:pPr>
      <w:r>
        <w:t xml:space="preserve">       </w:t>
      </w:r>
      <w:r w:rsidRPr="0026156B">
        <w:t>Объемы финансирования программы ежегодно уточняются при формировании областного и местного бюджетов на очередной финансовый год.</w:t>
      </w:r>
    </w:p>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Default="0026156B" w:rsidP="0026156B">
      <w:pPr>
        <w:jc w:val="right"/>
      </w:pPr>
      <w:r w:rsidRPr="0026156B">
        <w:lastRenderedPageBreak/>
        <w:t xml:space="preserve">Приложение № 3 к постановлению </w:t>
      </w:r>
    </w:p>
    <w:p w:rsidR="0026156B" w:rsidRDefault="0026156B" w:rsidP="0026156B">
      <w:pPr>
        <w:jc w:val="right"/>
      </w:pPr>
      <w:r w:rsidRPr="0026156B">
        <w:t>Администрации Первомайского района</w:t>
      </w:r>
    </w:p>
    <w:p w:rsidR="0026156B" w:rsidRPr="0026156B" w:rsidRDefault="0026156B" w:rsidP="0026156B">
      <w:pPr>
        <w:jc w:val="right"/>
      </w:pPr>
      <w:r w:rsidRPr="0026156B">
        <w:t xml:space="preserve"> от</w:t>
      </w:r>
      <w:r>
        <w:t xml:space="preserve"> 03.12.</w:t>
      </w:r>
      <w:r w:rsidRPr="0026156B">
        <w:t xml:space="preserve">2024 № </w:t>
      </w:r>
      <w:r>
        <w:t>321</w:t>
      </w:r>
    </w:p>
    <w:p w:rsidR="0026156B" w:rsidRPr="0026156B" w:rsidRDefault="0026156B" w:rsidP="0026156B"/>
    <w:tbl>
      <w:tblPr>
        <w:tblW w:w="10219" w:type="dxa"/>
        <w:tblInd w:w="-141" w:type="dxa"/>
        <w:tblCellMar>
          <w:left w:w="0" w:type="dxa"/>
          <w:right w:w="0" w:type="dxa"/>
        </w:tblCellMar>
        <w:tblLook w:val="00A0" w:firstRow="1" w:lastRow="0" w:firstColumn="1" w:lastColumn="0" w:noHBand="0" w:noVBand="0"/>
      </w:tblPr>
      <w:tblGrid>
        <w:gridCol w:w="1887"/>
        <w:gridCol w:w="1605"/>
        <w:gridCol w:w="1234"/>
        <w:gridCol w:w="981"/>
        <w:gridCol w:w="1227"/>
        <w:gridCol w:w="1104"/>
        <w:gridCol w:w="1024"/>
        <w:gridCol w:w="1157"/>
      </w:tblGrid>
      <w:tr w:rsidR="0026156B" w:rsidRPr="0026156B" w:rsidTr="0026156B">
        <w:trPr>
          <w:trHeight w:val="290"/>
        </w:trPr>
        <w:tc>
          <w:tcPr>
            <w:tcW w:w="1911" w:type="dxa"/>
            <w:vMerge w:val="restart"/>
            <w:tcBorders>
              <w:top w:val="single" w:sz="4" w:space="0" w:color="auto"/>
              <w:left w:val="single" w:sz="6" w:space="0" w:color="000000"/>
              <w:right w:val="single" w:sz="4" w:space="0" w:color="auto"/>
            </w:tcBorders>
            <w:vAlign w:val="center"/>
          </w:tcPr>
          <w:p w:rsidR="0026156B" w:rsidRPr="0026156B" w:rsidRDefault="0026156B" w:rsidP="0026156B">
            <w:r w:rsidRPr="0026156B">
              <w:t>Объем</w:t>
            </w:r>
            <w:r w:rsidRPr="0026156B">
              <w:br/>
              <w:t xml:space="preserve">   и источники</w:t>
            </w:r>
          </w:p>
          <w:p w:rsidR="0026156B" w:rsidRPr="0026156B" w:rsidRDefault="0026156B" w:rsidP="0026156B">
            <w:r w:rsidRPr="0026156B">
              <w:t>финансирования</w:t>
            </w:r>
          </w:p>
          <w:p w:rsidR="0026156B" w:rsidRPr="0026156B" w:rsidRDefault="0026156B" w:rsidP="0026156B">
            <w:r w:rsidRPr="0026156B">
              <w:t>подпрограммы 1</w:t>
            </w:r>
            <w:r w:rsidRPr="0026156B">
              <w:br/>
              <w:t xml:space="preserve">  (с детализацией по</w:t>
            </w:r>
          </w:p>
          <w:p w:rsidR="0026156B" w:rsidRPr="0026156B" w:rsidRDefault="0026156B" w:rsidP="0026156B">
            <w:r w:rsidRPr="0026156B">
              <w:t>годам реализации,</w:t>
            </w:r>
            <w:r w:rsidRPr="0026156B">
              <w:br/>
              <w:t xml:space="preserve">   тыс. рублей)</w:t>
            </w:r>
          </w:p>
        </w:tc>
        <w:tc>
          <w:tcPr>
            <w:tcW w:w="1368" w:type="dxa"/>
            <w:tcBorders>
              <w:top w:val="single" w:sz="6" w:space="0" w:color="000000"/>
              <w:left w:val="single" w:sz="4" w:space="0" w:color="auto"/>
              <w:bottom w:val="single" w:sz="4" w:space="0" w:color="auto"/>
              <w:right w:val="single" w:sz="4" w:space="0" w:color="auto"/>
            </w:tcBorders>
          </w:tcPr>
          <w:p w:rsidR="0026156B" w:rsidRPr="0026156B" w:rsidRDefault="0026156B" w:rsidP="0026156B">
            <w:r w:rsidRPr="0026156B">
              <w:t>Источники</w:t>
            </w:r>
          </w:p>
        </w:tc>
        <w:tc>
          <w:tcPr>
            <w:tcW w:w="1265"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Всего</w:t>
            </w:r>
          </w:p>
        </w:tc>
        <w:tc>
          <w:tcPr>
            <w:tcW w:w="99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w:t>
            </w:r>
          </w:p>
        </w:tc>
        <w:tc>
          <w:tcPr>
            <w:tcW w:w="1276"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w:t>
            </w:r>
          </w:p>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w:t>
            </w:r>
          </w:p>
        </w:tc>
        <w:tc>
          <w:tcPr>
            <w:tcW w:w="1042"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w:t>
            </w:r>
          </w:p>
        </w:tc>
        <w:tc>
          <w:tcPr>
            <w:tcW w:w="1231"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w:t>
            </w:r>
          </w:p>
        </w:tc>
      </w:tr>
      <w:tr w:rsidR="0026156B" w:rsidRPr="0026156B" w:rsidTr="0026156B">
        <w:tc>
          <w:tcPr>
            <w:tcW w:w="1911" w:type="dxa"/>
            <w:vMerge/>
            <w:tcBorders>
              <w:left w:val="single" w:sz="6" w:space="0" w:color="000000"/>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r w:rsidRPr="0026156B">
              <w:t>Федеральный</w:t>
            </w:r>
          </w:p>
          <w:p w:rsidR="0026156B" w:rsidRPr="0026156B" w:rsidRDefault="0026156B" w:rsidP="0026156B">
            <w:r w:rsidRPr="0026156B">
              <w:t>бюджет</w:t>
            </w:r>
          </w:p>
        </w:tc>
        <w:tc>
          <w:tcPr>
            <w:tcW w:w="1265"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66495,56</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10000,00</w:t>
            </w:r>
          </w:p>
        </w:tc>
        <w:tc>
          <w:tcPr>
            <w:tcW w:w="1276"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25530,90</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29025,50</w:t>
            </w:r>
          </w:p>
        </w:tc>
        <w:tc>
          <w:tcPr>
            <w:tcW w:w="104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1939,16</w:t>
            </w:r>
          </w:p>
        </w:tc>
        <w:tc>
          <w:tcPr>
            <w:tcW w:w="123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r>
      <w:tr w:rsidR="0026156B" w:rsidRPr="0026156B" w:rsidTr="0026156B">
        <w:tc>
          <w:tcPr>
            <w:tcW w:w="1911" w:type="dxa"/>
            <w:vMerge/>
            <w:tcBorders>
              <w:left w:val="single" w:sz="6" w:space="0" w:color="000000"/>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Областной</w:t>
            </w:r>
          </w:p>
          <w:p w:rsidR="0026156B" w:rsidRPr="0026156B" w:rsidRDefault="0026156B" w:rsidP="0026156B">
            <w:r w:rsidRPr="0026156B">
              <w:t>бюджет</w:t>
            </w:r>
          </w:p>
        </w:tc>
        <w:tc>
          <w:tcPr>
            <w:tcW w:w="1265" w:type="dxa"/>
            <w:tcBorders>
              <w:top w:val="single" w:sz="4" w:space="0" w:color="auto"/>
              <w:left w:val="nil"/>
              <w:bottom w:val="single" w:sz="6" w:space="0" w:color="000000"/>
              <w:right w:val="single" w:sz="4" w:space="0" w:color="auto"/>
            </w:tcBorders>
            <w:vAlign w:val="center"/>
          </w:tcPr>
          <w:p w:rsidR="0026156B" w:rsidRPr="0026156B" w:rsidRDefault="0026156B" w:rsidP="0026156B">
            <w:r w:rsidRPr="0026156B">
              <w:t>11697,88</w:t>
            </w:r>
          </w:p>
        </w:tc>
        <w:tc>
          <w:tcPr>
            <w:tcW w:w="992" w:type="dxa"/>
            <w:tcBorders>
              <w:top w:val="single" w:sz="4" w:space="0" w:color="auto"/>
              <w:left w:val="single" w:sz="4" w:space="0" w:color="auto"/>
              <w:bottom w:val="single" w:sz="6" w:space="0" w:color="000000"/>
              <w:right w:val="single" w:sz="4" w:space="0" w:color="auto"/>
            </w:tcBorders>
            <w:vAlign w:val="center"/>
          </w:tcPr>
          <w:p w:rsidR="0026156B" w:rsidRPr="0026156B" w:rsidRDefault="0026156B" w:rsidP="0026156B">
            <w:r w:rsidRPr="0026156B">
              <w:t>0,00</w:t>
            </w:r>
          </w:p>
        </w:tc>
        <w:tc>
          <w:tcPr>
            <w:tcW w:w="1276" w:type="dxa"/>
            <w:tcBorders>
              <w:top w:val="single" w:sz="4" w:space="0" w:color="auto"/>
              <w:left w:val="single" w:sz="4" w:space="0" w:color="auto"/>
              <w:bottom w:val="single" w:sz="6" w:space="0" w:color="000000"/>
              <w:right w:val="single" w:sz="4" w:space="0" w:color="auto"/>
            </w:tcBorders>
            <w:vAlign w:val="center"/>
          </w:tcPr>
          <w:p w:rsidR="0026156B" w:rsidRPr="0026156B" w:rsidRDefault="0026156B" w:rsidP="0026156B">
            <w:r w:rsidRPr="0026156B">
              <w:t>4485,20</w:t>
            </w:r>
          </w:p>
        </w:tc>
        <w:tc>
          <w:tcPr>
            <w:tcW w:w="1134" w:type="dxa"/>
            <w:tcBorders>
              <w:top w:val="single" w:sz="4" w:space="0" w:color="auto"/>
              <w:left w:val="single" w:sz="4" w:space="0" w:color="auto"/>
              <w:bottom w:val="single" w:sz="6" w:space="0" w:color="000000"/>
              <w:right w:val="single" w:sz="4" w:space="0" w:color="auto"/>
            </w:tcBorders>
            <w:vAlign w:val="center"/>
          </w:tcPr>
          <w:p w:rsidR="0026156B" w:rsidRPr="0026156B" w:rsidRDefault="0026156B" w:rsidP="0026156B">
            <w:r w:rsidRPr="0026156B">
              <w:t>5002,84</w:t>
            </w:r>
          </w:p>
        </w:tc>
        <w:tc>
          <w:tcPr>
            <w:tcW w:w="1042" w:type="dxa"/>
            <w:tcBorders>
              <w:top w:val="single" w:sz="4" w:space="0" w:color="auto"/>
              <w:left w:val="single" w:sz="4" w:space="0" w:color="auto"/>
              <w:bottom w:val="single" w:sz="6" w:space="0" w:color="000000"/>
              <w:right w:val="single" w:sz="4" w:space="0" w:color="auto"/>
            </w:tcBorders>
            <w:vAlign w:val="center"/>
          </w:tcPr>
          <w:p w:rsidR="0026156B" w:rsidRPr="0026156B" w:rsidRDefault="0026156B" w:rsidP="0026156B">
            <w:r w:rsidRPr="0026156B">
              <w:t>2209,84</w:t>
            </w:r>
          </w:p>
        </w:tc>
        <w:tc>
          <w:tcPr>
            <w:tcW w:w="1231" w:type="dxa"/>
            <w:tcBorders>
              <w:top w:val="single" w:sz="4" w:space="0" w:color="auto"/>
              <w:left w:val="single" w:sz="4" w:space="0" w:color="auto"/>
              <w:bottom w:val="single" w:sz="6" w:space="0" w:color="000000"/>
              <w:right w:val="single" w:sz="6" w:space="0" w:color="000000"/>
            </w:tcBorders>
            <w:vAlign w:val="center"/>
          </w:tcPr>
          <w:p w:rsidR="0026156B" w:rsidRPr="0026156B" w:rsidRDefault="0026156B" w:rsidP="0026156B">
            <w:r w:rsidRPr="0026156B">
              <w:t>0,00</w:t>
            </w:r>
          </w:p>
        </w:tc>
      </w:tr>
      <w:tr w:rsidR="0026156B" w:rsidRPr="0026156B" w:rsidTr="0026156B">
        <w:tc>
          <w:tcPr>
            <w:tcW w:w="1911" w:type="dxa"/>
            <w:vMerge/>
            <w:tcBorders>
              <w:left w:val="single" w:sz="6" w:space="0" w:color="000000"/>
              <w:bottom w:val="single" w:sz="4" w:space="0" w:color="auto"/>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4" w:space="0" w:color="auto"/>
              <w:right w:val="single" w:sz="6" w:space="0" w:color="000000"/>
            </w:tcBorders>
          </w:tcPr>
          <w:p w:rsidR="0026156B" w:rsidRPr="0026156B" w:rsidRDefault="0026156B" w:rsidP="0026156B">
            <w:r w:rsidRPr="0026156B">
              <w:t>Местные бюджеты (по согласованию)</w:t>
            </w:r>
          </w:p>
        </w:tc>
        <w:tc>
          <w:tcPr>
            <w:tcW w:w="1265" w:type="dxa"/>
            <w:tcBorders>
              <w:top w:val="single" w:sz="6" w:space="0" w:color="000000"/>
              <w:left w:val="nil"/>
              <w:bottom w:val="single" w:sz="4" w:space="0" w:color="auto"/>
              <w:right w:val="single" w:sz="4" w:space="0" w:color="auto"/>
            </w:tcBorders>
            <w:vAlign w:val="center"/>
          </w:tcPr>
          <w:p w:rsidR="0026156B" w:rsidRPr="0026156B" w:rsidRDefault="0026156B" w:rsidP="0026156B">
            <w:r w:rsidRPr="0026156B">
              <w:t>28751,57</w:t>
            </w:r>
          </w:p>
        </w:tc>
        <w:tc>
          <w:tcPr>
            <w:tcW w:w="99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8835,61</w:t>
            </w:r>
          </w:p>
        </w:tc>
        <w:tc>
          <w:tcPr>
            <w:tcW w:w="1276"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5432,01</w:t>
            </w:r>
          </w:p>
        </w:tc>
        <w:tc>
          <w:tcPr>
            <w:tcW w:w="1134"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7285,45</w:t>
            </w:r>
          </w:p>
        </w:tc>
        <w:tc>
          <w:tcPr>
            <w:tcW w:w="104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6748,50</w:t>
            </w:r>
          </w:p>
        </w:tc>
        <w:tc>
          <w:tcPr>
            <w:tcW w:w="1231" w:type="dxa"/>
            <w:tcBorders>
              <w:top w:val="single" w:sz="6" w:space="0" w:color="000000"/>
              <w:left w:val="single" w:sz="4" w:space="0" w:color="auto"/>
              <w:bottom w:val="single" w:sz="4" w:space="0" w:color="auto"/>
              <w:right w:val="single" w:sz="6" w:space="0" w:color="000000"/>
            </w:tcBorders>
            <w:vAlign w:val="center"/>
          </w:tcPr>
          <w:p w:rsidR="0026156B" w:rsidRPr="0026156B" w:rsidRDefault="0026156B" w:rsidP="0026156B">
            <w:r w:rsidRPr="0026156B">
              <w:t>450,00</w:t>
            </w:r>
          </w:p>
        </w:tc>
      </w:tr>
      <w:tr w:rsidR="0026156B" w:rsidRPr="0026156B" w:rsidTr="0026156B">
        <w:tc>
          <w:tcPr>
            <w:tcW w:w="1911" w:type="dxa"/>
            <w:vMerge/>
            <w:tcBorders>
              <w:top w:val="single" w:sz="4" w:space="0" w:color="auto"/>
              <w:left w:val="single" w:sz="6" w:space="0" w:color="000000"/>
              <w:bottom w:val="single" w:sz="4" w:space="0" w:color="auto"/>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4" w:space="0" w:color="auto"/>
              <w:right w:val="single" w:sz="6" w:space="0" w:color="000000"/>
            </w:tcBorders>
          </w:tcPr>
          <w:p w:rsidR="0026156B" w:rsidRPr="0026156B" w:rsidRDefault="0026156B" w:rsidP="0026156B">
            <w:r w:rsidRPr="0026156B">
              <w:t>Внебюджетные источники (по согласованию)</w:t>
            </w:r>
          </w:p>
        </w:tc>
        <w:tc>
          <w:tcPr>
            <w:tcW w:w="1265" w:type="dxa"/>
            <w:tcBorders>
              <w:top w:val="single" w:sz="6" w:space="0" w:color="000000"/>
              <w:left w:val="nil"/>
              <w:bottom w:val="single" w:sz="4" w:space="0" w:color="auto"/>
              <w:right w:val="single" w:sz="4" w:space="0" w:color="auto"/>
            </w:tcBorders>
            <w:vAlign w:val="center"/>
          </w:tcPr>
          <w:p w:rsidR="0026156B" w:rsidRPr="0026156B" w:rsidRDefault="0026156B" w:rsidP="0026156B">
            <w:r w:rsidRPr="0026156B">
              <w:t>649,00</w:t>
            </w:r>
          </w:p>
        </w:tc>
        <w:tc>
          <w:tcPr>
            <w:tcW w:w="99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276"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134"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042" w:type="dxa"/>
            <w:tcBorders>
              <w:top w:val="single" w:sz="6" w:space="0" w:color="000000"/>
              <w:left w:val="single" w:sz="4" w:space="0" w:color="auto"/>
              <w:bottom w:val="single" w:sz="4" w:space="0" w:color="auto"/>
              <w:right w:val="single" w:sz="4" w:space="0" w:color="auto"/>
            </w:tcBorders>
            <w:vAlign w:val="center"/>
          </w:tcPr>
          <w:p w:rsidR="0026156B" w:rsidRPr="0026156B" w:rsidRDefault="0026156B" w:rsidP="0026156B">
            <w:r w:rsidRPr="0026156B">
              <w:t>617,00</w:t>
            </w:r>
          </w:p>
        </w:tc>
        <w:tc>
          <w:tcPr>
            <w:tcW w:w="1231" w:type="dxa"/>
            <w:tcBorders>
              <w:top w:val="single" w:sz="6" w:space="0" w:color="000000"/>
              <w:left w:val="single" w:sz="4" w:space="0" w:color="auto"/>
              <w:bottom w:val="single" w:sz="4" w:space="0" w:color="auto"/>
              <w:right w:val="single" w:sz="6" w:space="0" w:color="000000"/>
            </w:tcBorders>
            <w:vAlign w:val="center"/>
          </w:tcPr>
          <w:p w:rsidR="0026156B" w:rsidRPr="0026156B" w:rsidRDefault="0026156B" w:rsidP="0026156B">
            <w:r w:rsidRPr="0026156B">
              <w:t>8,00</w:t>
            </w:r>
          </w:p>
        </w:tc>
      </w:tr>
      <w:tr w:rsidR="0026156B" w:rsidRPr="0026156B" w:rsidTr="0026156B">
        <w:tc>
          <w:tcPr>
            <w:tcW w:w="1911" w:type="dxa"/>
            <w:vMerge/>
            <w:tcBorders>
              <w:left w:val="single" w:sz="6" w:space="0" w:color="000000"/>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 xml:space="preserve">Всего по </w:t>
            </w:r>
          </w:p>
          <w:p w:rsidR="0026156B" w:rsidRPr="0026156B" w:rsidRDefault="0026156B" w:rsidP="0026156B">
            <w:r w:rsidRPr="0026156B">
              <w:t>источникам</w:t>
            </w:r>
          </w:p>
        </w:tc>
        <w:tc>
          <w:tcPr>
            <w:tcW w:w="1265" w:type="dxa"/>
            <w:tcBorders>
              <w:top w:val="single" w:sz="6" w:space="0" w:color="000000"/>
              <w:left w:val="nil"/>
              <w:bottom w:val="single" w:sz="6" w:space="0" w:color="000000"/>
              <w:right w:val="single" w:sz="4" w:space="0" w:color="auto"/>
            </w:tcBorders>
            <w:vAlign w:val="center"/>
          </w:tcPr>
          <w:p w:rsidR="0026156B" w:rsidRPr="0026156B" w:rsidRDefault="0026156B" w:rsidP="0026156B">
            <w:pPr>
              <w:rPr>
                <w:b/>
              </w:rPr>
            </w:pPr>
            <w:r w:rsidRPr="0026156B">
              <w:rPr>
                <w:b/>
              </w:rPr>
              <w:t>107594,01</w:t>
            </w:r>
          </w:p>
        </w:tc>
        <w:tc>
          <w:tcPr>
            <w:tcW w:w="99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18843,61</w:t>
            </w:r>
          </w:p>
        </w:tc>
        <w:tc>
          <w:tcPr>
            <w:tcW w:w="1276"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35456,11</w:t>
            </w:r>
          </w:p>
        </w:tc>
        <w:tc>
          <w:tcPr>
            <w:tcW w:w="1134"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41321,79</w:t>
            </w:r>
          </w:p>
        </w:tc>
        <w:tc>
          <w:tcPr>
            <w:tcW w:w="104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11514,50</w:t>
            </w:r>
          </w:p>
        </w:tc>
        <w:tc>
          <w:tcPr>
            <w:tcW w:w="123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pPr>
              <w:rPr>
                <w:b/>
              </w:rPr>
            </w:pPr>
            <w:r w:rsidRPr="0026156B">
              <w:rPr>
                <w:b/>
              </w:rPr>
              <w:t>458,00</w:t>
            </w:r>
          </w:p>
        </w:tc>
      </w:tr>
      <w:tr w:rsidR="0026156B" w:rsidRPr="0026156B" w:rsidTr="0026156B">
        <w:tc>
          <w:tcPr>
            <w:tcW w:w="1911" w:type="dxa"/>
            <w:vMerge w:val="restart"/>
            <w:tcBorders>
              <w:top w:val="single" w:sz="4" w:space="0" w:color="auto"/>
              <w:left w:val="single" w:sz="6" w:space="0" w:color="000000"/>
              <w:right w:val="single" w:sz="4" w:space="0" w:color="auto"/>
            </w:tcBorders>
            <w:vAlign w:val="center"/>
          </w:tcPr>
          <w:p w:rsidR="0026156B" w:rsidRPr="0026156B" w:rsidRDefault="0026156B" w:rsidP="0026156B">
            <w:r w:rsidRPr="0026156B">
              <w:t>Объем и основные направления расходования средств</w:t>
            </w:r>
          </w:p>
          <w:p w:rsidR="0026156B" w:rsidRPr="0026156B" w:rsidRDefault="0026156B" w:rsidP="0026156B">
            <w:r w:rsidRPr="0026156B">
              <w:t>(с детализацией по годам реализации, тыс. рублей</w:t>
            </w:r>
          </w:p>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Основные направления расходования</w:t>
            </w:r>
          </w:p>
          <w:p w:rsidR="0026156B" w:rsidRPr="0026156B" w:rsidRDefault="0026156B" w:rsidP="0026156B">
            <w:r w:rsidRPr="0026156B">
              <w:t>средств</w:t>
            </w:r>
          </w:p>
        </w:tc>
        <w:tc>
          <w:tcPr>
            <w:tcW w:w="1265" w:type="dxa"/>
            <w:tcBorders>
              <w:top w:val="single" w:sz="6" w:space="0" w:color="000000"/>
              <w:left w:val="nil"/>
              <w:bottom w:val="single" w:sz="6" w:space="0" w:color="000000"/>
              <w:right w:val="single" w:sz="4" w:space="0" w:color="auto"/>
            </w:tcBorders>
            <w:vAlign w:val="center"/>
          </w:tcPr>
          <w:p w:rsidR="0026156B" w:rsidRPr="0026156B" w:rsidRDefault="0026156B" w:rsidP="0026156B">
            <w:r w:rsidRPr="0026156B">
              <w:t>Всего</w:t>
            </w:r>
          </w:p>
        </w:tc>
        <w:tc>
          <w:tcPr>
            <w:tcW w:w="99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2021г.</w:t>
            </w:r>
          </w:p>
        </w:tc>
        <w:tc>
          <w:tcPr>
            <w:tcW w:w="1276"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2022г.</w:t>
            </w:r>
          </w:p>
        </w:tc>
        <w:tc>
          <w:tcPr>
            <w:tcW w:w="1134"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2023г.</w:t>
            </w:r>
          </w:p>
        </w:tc>
        <w:tc>
          <w:tcPr>
            <w:tcW w:w="104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r w:rsidRPr="0026156B">
              <w:t>2024г.</w:t>
            </w:r>
          </w:p>
        </w:tc>
        <w:tc>
          <w:tcPr>
            <w:tcW w:w="123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r w:rsidRPr="0026156B">
              <w:t>2025г.</w:t>
            </w:r>
          </w:p>
        </w:tc>
      </w:tr>
      <w:tr w:rsidR="0026156B" w:rsidRPr="0026156B" w:rsidTr="0026156B">
        <w:tc>
          <w:tcPr>
            <w:tcW w:w="1911" w:type="dxa"/>
            <w:vMerge/>
            <w:tcBorders>
              <w:left w:val="single" w:sz="6" w:space="0" w:color="000000"/>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инвестиции</w:t>
            </w:r>
          </w:p>
        </w:tc>
        <w:tc>
          <w:tcPr>
            <w:tcW w:w="1265" w:type="dxa"/>
            <w:tcBorders>
              <w:top w:val="single" w:sz="6" w:space="0" w:color="000000"/>
              <w:left w:val="nil"/>
              <w:bottom w:val="single" w:sz="6" w:space="0" w:color="000000"/>
              <w:right w:val="single" w:sz="4" w:space="0" w:color="auto"/>
            </w:tcBorders>
          </w:tcPr>
          <w:p w:rsidR="0026156B" w:rsidRPr="0026156B" w:rsidRDefault="0026156B" w:rsidP="0026156B">
            <w:pPr>
              <w:rPr>
                <w:b/>
              </w:rPr>
            </w:pPr>
            <w:r w:rsidRPr="0026156B">
              <w:t>0</w:t>
            </w:r>
          </w:p>
        </w:tc>
        <w:tc>
          <w:tcPr>
            <w:tcW w:w="992"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276"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134"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042"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231"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pPr>
              <w:rPr>
                <w:b/>
              </w:rPr>
            </w:pPr>
            <w:r w:rsidRPr="0026156B">
              <w:t>0</w:t>
            </w:r>
          </w:p>
        </w:tc>
      </w:tr>
      <w:tr w:rsidR="0026156B" w:rsidRPr="0026156B" w:rsidTr="0026156B">
        <w:tc>
          <w:tcPr>
            <w:tcW w:w="1911" w:type="dxa"/>
            <w:vMerge/>
            <w:tcBorders>
              <w:left w:val="single" w:sz="6" w:space="0" w:color="000000"/>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НИОКР</w:t>
            </w:r>
          </w:p>
        </w:tc>
        <w:tc>
          <w:tcPr>
            <w:tcW w:w="1265" w:type="dxa"/>
            <w:tcBorders>
              <w:top w:val="single" w:sz="6" w:space="0" w:color="000000"/>
              <w:left w:val="nil"/>
              <w:bottom w:val="single" w:sz="6" w:space="0" w:color="000000"/>
              <w:right w:val="single" w:sz="4" w:space="0" w:color="auto"/>
            </w:tcBorders>
          </w:tcPr>
          <w:p w:rsidR="0026156B" w:rsidRPr="0026156B" w:rsidRDefault="0026156B" w:rsidP="0026156B">
            <w:pPr>
              <w:rPr>
                <w:b/>
              </w:rPr>
            </w:pPr>
            <w:r w:rsidRPr="0026156B">
              <w:t>0</w:t>
            </w:r>
          </w:p>
        </w:tc>
        <w:tc>
          <w:tcPr>
            <w:tcW w:w="992"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276"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134"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042" w:type="dxa"/>
            <w:tcBorders>
              <w:top w:val="single" w:sz="6" w:space="0" w:color="000000"/>
              <w:left w:val="single" w:sz="4" w:space="0" w:color="auto"/>
              <w:bottom w:val="single" w:sz="6" w:space="0" w:color="000000"/>
              <w:right w:val="single" w:sz="4" w:space="0" w:color="auto"/>
            </w:tcBorders>
          </w:tcPr>
          <w:p w:rsidR="0026156B" w:rsidRPr="0026156B" w:rsidRDefault="0026156B" w:rsidP="0026156B">
            <w:pPr>
              <w:rPr>
                <w:b/>
              </w:rPr>
            </w:pPr>
            <w:r w:rsidRPr="0026156B">
              <w:t>0</w:t>
            </w:r>
          </w:p>
        </w:tc>
        <w:tc>
          <w:tcPr>
            <w:tcW w:w="1231"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pPr>
              <w:rPr>
                <w:b/>
              </w:rPr>
            </w:pPr>
            <w:r w:rsidRPr="0026156B">
              <w:t>0</w:t>
            </w:r>
          </w:p>
        </w:tc>
      </w:tr>
      <w:tr w:rsidR="0026156B" w:rsidRPr="0026156B" w:rsidTr="0026156B">
        <w:tc>
          <w:tcPr>
            <w:tcW w:w="1911" w:type="dxa"/>
            <w:vMerge/>
            <w:tcBorders>
              <w:left w:val="single" w:sz="6" w:space="0" w:color="000000"/>
              <w:bottom w:val="single" w:sz="4" w:space="0" w:color="auto"/>
              <w:right w:val="single" w:sz="4" w:space="0" w:color="auto"/>
            </w:tcBorders>
          </w:tcPr>
          <w:p w:rsidR="0026156B" w:rsidRPr="0026156B" w:rsidRDefault="0026156B" w:rsidP="0026156B"/>
        </w:tc>
        <w:tc>
          <w:tcPr>
            <w:tcW w:w="1368" w:type="dxa"/>
            <w:tcBorders>
              <w:top w:val="single" w:sz="6" w:space="0" w:color="000000"/>
              <w:left w:val="single" w:sz="4" w:space="0" w:color="auto"/>
              <w:bottom w:val="single" w:sz="6" w:space="0" w:color="000000"/>
              <w:right w:val="single" w:sz="6" w:space="0" w:color="000000"/>
            </w:tcBorders>
          </w:tcPr>
          <w:p w:rsidR="0026156B" w:rsidRPr="0026156B" w:rsidRDefault="0026156B" w:rsidP="0026156B">
            <w:r w:rsidRPr="0026156B">
              <w:t xml:space="preserve">Прочие </w:t>
            </w:r>
          </w:p>
        </w:tc>
        <w:tc>
          <w:tcPr>
            <w:tcW w:w="1265" w:type="dxa"/>
            <w:tcBorders>
              <w:top w:val="single" w:sz="6" w:space="0" w:color="000000"/>
              <w:left w:val="nil"/>
              <w:bottom w:val="single" w:sz="6" w:space="0" w:color="000000"/>
              <w:right w:val="single" w:sz="4" w:space="0" w:color="auto"/>
            </w:tcBorders>
            <w:vAlign w:val="center"/>
          </w:tcPr>
          <w:p w:rsidR="0026156B" w:rsidRPr="0026156B" w:rsidRDefault="0026156B" w:rsidP="0026156B">
            <w:pPr>
              <w:rPr>
                <w:b/>
              </w:rPr>
            </w:pPr>
            <w:r w:rsidRPr="0026156B">
              <w:rPr>
                <w:b/>
              </w:rPr>
              <w:t>107594,01</w:t>
            </w:r>
          </w:p>
        </w:tc>
        <w:tc>
          <w:tcPr>
            <w:tcW w:w="99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18843,61</w:t>
            </w:r>
          </w:p>
        </w:tc>
        <w:tc>
          <w:tcPr>
            <w:tcW w:w="1276"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35456,11</w:t>
            </w:r>
          </w:p>
        </w:tc>
        <w:tc>
          <w:tcPr>
            <w:tcW w:w="1134"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41321,79</w:t>
            </w:r>
          </w:p>
        </w:tc>
        <w:tc>
          <w:tcPr>
            <w:tcW w:w="1042" w:type="dxa"/>
            <w:tcBorders>
              <w:top w:val="single" w:sz="6" w:space="0" w:color="000000"/>
              <w:left w:val="single" w:sz="4" w:space="0" w:color="auto"/>
              <w:bottom w:val="single" w:sz="6" w:space="0" w:color="000000"/>
              <w:right w:val="single" w:sz="4" w:space="0" w:color="auto"/>
            </w:tcBorders>
            <w:vAlign w:val="center"/>
          </w:tcPr>
          <w:p w:rsidR="0026156B" w:rsidRPr="0026156B" w:rsidRDefault="0026156B" w:rsidP="0026156B">
            <w:pPr>
              <w:rPr>
                <w:b/>
              </w:rPr>
            </w:pPr>
            <w:r w:rsidRPr="0026156B">
              <w:rPr>
                <w:b/>
              </w:rPr>
              <w:t>11514,50</w:t>
            </w:r>
          </w:p>
        </w:tc>
        <w:tc>
          <w:tcPr>
            <w:tcW w:w="1231" w:type="dxa"/>
            <w:tcBorders>
              <w:top w:val="single" w:sz="6" w:space="0" w:color="000000"/>
              <w:left w:val="single" w:sz="4" w:space="0" w:color="auto"/>
              <w:bottom w:val="single" w:sz="6" w:space="0" w:color="000000"/>
              <w:right w:val="single" w:sz="6" w:space="0" w:color="000000"/>
            </w:tcBorders>
            <w:vAlign w:val="center"/>
          </w:tcPr>
          <w:p w:rsidR="0026156B" w:rsidRPr="0026156B" w:rsidRDefault="0026156B" w:rsidP="0026156B">
            <w:pPr>
              <w:rPr>
                <w:b/>
              </w:rPr>
            </w:pPr>
            <w:r w:rsidRPr="0026156B">
              <w:rPr>
                <w:b/>
              </w:rPr>
              <w:t>458,00</w:t>
            </w:r>
          </w:p>
        </w:tc>
      </w:tr>
    </w:tbl>
    <w:p w:rsidR="0026156B" w:rsidRPr="0026156B" w:rsidRDefault="0026156B" w:rsidP="0026156B">
      <w:pPr>
        <w:rPr>
          <w:b/>
        </w:rPr>
      </w:pPr>
    </w:p>
    <w:p w:rsidR="0026156B" w:rsidRPr="0026156B" w:rsidRDefault="0026156B" w:rsidP="0026156B">
      <w:pPr>
        <w:rPr>
          <w:b/>
        </w:rPr>
      </w:pPr>
    </w:p>
    <w:p w:rsidR="0026156B" w:rsidRPr="0026156B" w:rsidRDefault="0026156B" w:rsidP="0026156B">
      <w:pPr>
        <w:rPr>
          <w:b/>
        </w:rPr>
        <w:sectPr w:rsidR="0026156B" w:rsidRPr="0026156B" w:rsidSect="0026156B">
          <w:pgSz w:w="11906" w:h="16838"/>
          <w:pgMar w:top="1134" w:right="851" w:bottom="851" w:left="1134" w:header="709" w:footer="709" w:gutter="0"/>
          <w:cols w:space="708"/>
          <w:docGrid w:linePitch="360"/>
        </w:sectPr>
      </w:pPr>
    </w:p>
    <w:p w:rsidR="0026156B" w:rsidRPr="0026156B" w:rsidRDefault="0026156B" w:rsidP="0026156B">
      <w:pPr>
        <w:jc w:val="right"/>
        <w:rPr>
          <w:bCs/>
        </w:rPr>
      </w:pPr>
      <w:r w:rsidRPr="0026156B">
        <w:rPr>
          <w:bCs/>
        </w:rPr>
        <w:lastRenderedPageBreak/>
        <w:t xml:space="preserve">Приложение № 4 к постановлению </w:t>
      </w:r>
    </w:p>
    <w:p w:rsidR="0026156B" w:rsidRDefault="0026156B" w:rsidP="0026156B">
      <w:pPr>
        <w:jc w:val="right"/>
        <w:rPr>
          <w:bCs/>
        </w:rPr>
      </w:pPr>
      <w:r w:rsidRPr="0026156B">
        <w:rPr>
          <w:bCs/>
        </w:rPr>
        <w:t xml:space="preserve">Администрации Первомайского района </w:t>
      </w:r>
    </w:p>
    <w:p w:rsidR="0026156B" w:rsidRPr="0026156B" w:rsidRDefault="0026156B" w:rsidP="0026156B">
      <w:pPr>
        <w:jc w:val="right"/>
        <w:rPr>
          <w:b/>
        </w:rPr>
      </w:pPr>
      <w:r w:rsidRPr="0026156B">
        <w:rPr>
          <w:bCs/>
        </w:rPr>
        <w:t xml:space="preserve">от </w:t>
      </w:r>
      <w:r>
        <w:rPr>
          <w:bCs/>
        </w:rPr>
        <w:t>03.12</w:t>
      </w:r>
      <w:r w:rsidRPr="0026156B">
        <w:rPr>
          <w:bCs/>
        </w:rPr>
        <w:t>.2024</w:t>
      </w:r>
      <w:r>
        <w:rPr>
          <w:bCs/>
        </w:rPr>
        <w:t xml:space="preserve"> №321</w:t>
      </w:r>
    </w:p>
    <w:p w:rsidR="0026156B" w:rsidRPr="0026156B" w:rsidRDefault="0026156B" w:rsidP="00354CF9">
      <w:pPr>
        <w:numPr>
          <w:ilvl w:val="0"/>
          <w:numId w:val="4"/>
        </w:numPr>
        <w:rPr>
          <w:b/>
          <w:bCs/>
        </w:rPr>
      </w:pPr>
      <w:r w:rsidRPr="0026156B">
        <w:rPr>
          <w:b/>
          <w:bCs/>
        </w:rPr>
        <w:t>Перечень мероприятий подпрограммы 1</w:t>
      </w:r>
    </w:p>
    <w:tbl>
      <w:tblPr>
        <w:tblW w:w="154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2"/>
        <w:gridCol w:w="142"/>
        <w:gridCol w:w="2410"/>
        <w:gridCol w:w="425"/>
        <w:gridCol w:w="1337"/>
        <w:gridCol w:w="222"/>
        <w:gridCol w:w="1134"/>
        <w:gridCol w:w="1134"/>
        <w:gridCol w:w="142"/>
        <w:gridCol w:w="1107"/>
        <w:gridCol w:w="27"/>
        <w:gridCol w:w="27"/>
        <w:gridCol w:w="1080"/>
        <w:gridCol w:w="169"/>
        <w:gridCol w:w="1080"/>
        <w:gridCol w:w="195"/>
        <w:gridCol w:w="851"/>
        <w:gridCol w:w="142"/>
        <w:gridCol w:w="850"/>
        <w:gridCol w:w="2369"/>
      </w:tblGrid>
      <w:tr w:rsidR="0026156B" w:rsidRPr="0026156B" w:rsidTr="0026156B">
        <w:tc>
          <w:tcPr>
            <w:tcW w:w="426"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 п/п</w:t>
            </w:r>
          </w:p>
        </w:tc>
        <w:tc>
          <w:tcPr>
            <w:tcW w:w="2694" w:type="dxa"/>
            <w:gridSpan w:val="3"/>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Наименование задачи муниципальной программы, подпрограммы</w:t>
            </w:r>
          </w:p>
        </w:tc>
        <w:tc>
          <w:tcPr>
            <w:tcW w:w="1762" w:type="dxa"/>
            <w:gridSpan w:val="2"/>
            <w:vMerge w:val="restart"/>
            <w:tcBorders>
              <w:top w:val="single" w:sz="4" w:space="0" w:color="auto"/>
              <w:left w:val="single" w:sz="4" w:space="0" w:color="auto"/>
              <w:right w:val="single" w:sz="4" w:space="0" w:color="auto"/>
            </w:tcBorders>
            <w:shd w:val="clear" w:color="auto" w:fill="auto"/>
            <w:vAlign w:val="center"/>
          </w:tcPr>
          <w:p w:rsidR="0026156B" w:rsidRPr="0026156B" w:rsidRDefault="0026156B" w:rsidP="0026156B">
            <w:r w:rsidRPr="0026156B">
              <w:t>Ответственный исполнитель</w:t>
            </w:r>
          </w:p>
        </w:tc>
        <w:tc>
          <w:tcPr>
            <w:tcW w:w="1356" w:type="dxa"/>
            <w:gridSpan w:val="2"/>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Объем финансирования (тыс. руб.)</w:t>
            </w:r>
          </w:p>
        </w:tc>
        <w:tc>
          <w:tcPr>
            <w:tcW w:w="4678" w:type="dxa"/>
            <w:gridSpan w:val="9"/>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 том числе за счет средств:</w:t>
            </w:r>
          </w:p>
        </w:tc>
        <w:tc>
          <w:tcPr>
            <w:tcW w:w="992" w:type="dxa"/>
            <w:gridSpan w:val="2"/>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Показа-тель непосредственно-го резу-льтата</w:t>
            </w:r>
          </w:p>
        </w:tc>
        <w:tc>
          <w:tcPr>
            <w:tcW w:w="236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Наименование показателя непосредственного результата</w:t>
            </w:r>
          </w:p>
        </w:tc>
      </w:tr>
      <w:tr w:rsidR="0026156B" w:rsidRPr="0026156B" w:rsidTr="0026156B">
        <w:tc>
          <w:tcPr>
            <w:tcW w:w="426"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134"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303" w:type="dxa"/>
            <w:gridSpan w:val="4"/>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Федерального бюджета (по согласованию)</w:t>
            </w:r>
          </w:p>
        </w:tc>
        <w:tc>
          <w:tcPr>
            <w:tcW w:w="108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Областного бюджета (по согласованию)</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Бюджета муниципального образования «Первомайский район»</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Внебюджетных средств (по согласованию)</w:t>
            </w:r>
          </w:p>
        </w:tc>
        <w:tc>
          <w:tcPr>
            <w:tcW w:w="99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c>
          <w:tcPr>
            <w:tcW w:w="426"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1</w:t>
            </w:r>
          </w:p>
        </w:tc>
        <w:tc>
          <w:tcPr>
            <w:tcW w:w="2694" w:type="dxa"/>
            <w:gridSpan w:val="3"/>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w:t>
            </w:r>
          </w:p>
        </w:tc>
        <w:tc>
          <w:tcPr>
            <w:tcW w:w="1762"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3</w:t>
            </w:r>
          </w:p>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4</w:t>
            </w:r>
          </w:p>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5</w:t>
            </w:r>
          </w:p>
        </w:tc>
        <w:tc>
          <w:tcPr>
            <w:tcW w:w="1303" w:type="dxa"/>
            <w:gridSpan w:val="4"/>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6</w:t>
            </w:r>
          </w:p>
        </w:tc>
        <w:tc>
          <w:tcPr>
            <w:tcW w:w="1080"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7</w:t>
            </w:r>
          </w:p>
        </w:tc>
        <w:tc>
          <w:tcPr>
            <w:tcW w:w="1249"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9</w:t>
            </w:r>
          </w:p>
        </w:tc>
        <w:tc>
          <w:tcPr>
            <w:tcW w:w="104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10</w:t>
            </w:r>
          </w:p>
        </w:tc>
        <w:tc>
          <w:tcPr>
            <w:tcW w:w="992"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11</w:t>
            </w:r>
          </w:p>
        </w:tc>
        <w:tc>
          <w:tcPr>
            <w:tcW w:w="2369"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12</w:t>
            </w:r>
          </w:p>
        </w:tc>
      </w:tr>
      <w:tr w:rsidR="0026156B" w:rsidRPr="0026156B" w:rsidTr="0026156B">
        <w:tc>
          <w:tcPr>
            <w:tcW w:w="13042" w:type="dxa"/>
            <w:gridSpan w:val="20"/>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i/>
              </w:rPr>
              <w:t>Задача №1  «Создание условий для обеспечения широкого участия населения Первомайского района в культурно-досуговой деятельности и развития народного творчества в районе»</w:t>
            </w:r>
          </w:p>
        </w:tc>
        <w:tc>
          <w:tcPr>
            <w:tcW w:w="2369" w:type="dxa"/>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i/>
              </w:rPr>
            </w:pPr>
          </w:p>
        </w:tc>
      </w:tr>
      <w:tr w:rsidR="0026156B" w:rsidRPr="0026156B" w:rsidTr="0026156B">
        <w:trPr>
          <w:trHeight w:val="520"/>
        </w:trPr>
        <w:tc>
          <w:tcPr>
            <w:tcW w:w="568" w:type="dxa"/>
            <w:gridSpan w:val="2"/>
            <w:vMerge w:val="restart"/>
            <w:tcBorders>
              <w:top w:val="single" w:sz="4" w:space="0" w:color="auto"/>
              <w:left w:val="single" w:sz="4" w:space="0" w:color="auto"/>
              <w:right w:val="single" w:sz="4" w:space="0" w:color="auto"/>
            </w:tcBorders>
          </w:tcPr>
          <w:p w:rsidR="0026156B" w:rsidRPr="0026156B" w:rsidRDefault="0026156B" w:rsidP="0026156B">
            <w:r w:rsidRPr="0026156B">
              <w:t>1</w:t>
            </w:r>
          </w:p>
        </w:tc>
        <w:tc>
          <w:tcPr>
            <w:tcW w:w="2552" w:type="dxa"/>
            <w:gridSpan w:val="2"/>
            <w:vMerge w:val="restart"/>
            <w:tcBorders>
              <w:top w:val="single" w:sz="4" w:space="0" w:color="auto"/>
              <w:left w:val="single" w:sz="4" w:space="0" w:color="auto"/>
              <w:right w:val="single" w:sz="4" w:space="0" w:color="auto"/>
            </w:tcBorders>
          </w:tcPr>
          <w:p w:rsidR="0026156B" w:rsidRPr="0026156B" w:rsidRDefault="0026156B" w:rsidP="0026156B">
            <w:r w:rsidRPr="0026156B">
              <w:rPr>
                <w:b/>
              </w:rPr>
              <w:t>Основное мероприятие 1.</w:t>
            </w:r>
            <w:r w:rsidRPr="0026156B">
              <w:t xml:space="preserve"> Создание условий для обеспечения широкого участия населения Первомайского района в культурно-досуговой деятельности и развития народного творчества в районе</w:t>
            </w:r>
          </w:p>
        </w:tc>
        <w:tc>
          <w:tcPr>
            <w:tcW w:w="1762" w:type="dxa"/>
            <w:gridSpan w:val="2"/>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 xml:space="preserve">Администрация Первомайского района </w:t>
            </w:r>
          </w:p>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23638,64</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7899,82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2519,24</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12610,58</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609,00</w:t>
            </w:r>
          </w:p>
        </w:tc>
        <w:tc>
          <w:tcPr>
            <w:tcW w:w="992" w:type="dxa"/>
            <w:gridSpan w:val="2"/>
            <w:tcBorders>
              <w:top w:val="single" w:sz="4" w:space="0" w:color="auto"/>
              <w:left w:val="single" w:sz="4" w:space="0" w:color="auto"/>
              <w:right w:val="single" w:sz="4" w:space="0" w:color="auto"/>
            </w:tcBorders>
            <w:vAlign w:val="center"/>
          </w:tcPr>
          <w:p w:rsidR="0026156B" w:rsidRPr="0026156B" w:rsidRDefault="0026156B" w:rsidP="0026156B">
            <w:pPr>
              <w:rPr>
                <w:b/>
              </w:rPr>
            </w:pPr>
            <w:r w:rsidRPr="0026156B">
              <w:rPr>
                <w:b/>
              </w:rPr>
              <w:t>676000</w:t>
            </w:r>
          </w:p>
        </w:tc>
        <w:tc>
          <w:tcPr>
            <w:tcW w:w="236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Количество посетителей культурно-досуговых мероприятий (чел.)</w:t>
            </w:r>
          </w:p>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FFFF00"/>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1703,35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1703,35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right w:val="single" w:sz="4" w:space="0" w:color="auto"/>
            </w:tcBorders>
            <w:vAlign w:val="center"/>
          </w:tcPr>
          <w:p w:rsidR="0026156B" w:rsidRPr="0026156B" w:rsidRDefault="0026156B" w:rsidP="0026156B">
            <w:r w:rsidRPr="0026156B">
              <w:t>135000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FFFF00"/>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3316,13</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1054,58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157,57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2103,98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right w:val="single" w:sz="4" w:space="0" w:color="auto"/>
            </w:tcBorders>
            <w:vAlign w:val="center"/>
          </w:tcPr>
          <w:p w:rsidR="0026156B" w:rsidRPr="0026156B" w:rsidRDefault="0026156B" w:rsidP="0026156B">
            <w:r w:rsidRPr="0026156B">
              <w:t>135100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FFFF00"/>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8250,48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5105,24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175,67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2969,57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right w:val="single" w:sz="4" w:space="0" w:color="auto"/>
            </w:tcBorders>
            <w:vAlign w:val="center"/>
          </w:tcPr>
          <w:p w:rsidR="0026156B" w:rsidRPr="0026156B" w:rsidRDefault="0026156B" w:rsidP="0026156B">
            <w:r w:rsidRPr="0026156B">
              <w:t>135200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23"/>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FFFF00"/>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10368,68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1740,00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2186,00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5833,68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609,00</w:t>
            </w:r>
          </w:p>
        </w:tc>
        <w:tc>
          <w:tcPr>
            <w:tcW w:w="992" w:type="dxa"/>
            <w:gridSpan w:val="2"/>
            <w:tcBorders>
              <w:left w:val="single" w:sz="4" w:space="0" w:color="auto"/>
              <w:right w:val="single" w:sz="4" w:space="0" w:color="auto"/>
            </w:tcBorders>
            <w:vAlign w:val="center"/>
          </w:tcPr>
          <w:p w:rsidR="0026156B" w:rsidRPr="0026156B" w:rsidRDefault="0026156B" w:rsidP="0026156B">
            <w:r w:rsidRPr="0026156B">
              <w:t>135300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FFFF00"/>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135400</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1.1.</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1.</w:t>
            </w:r>
            <w:r w:rsidRPr="0026156B">
              <w:t xml:space="preserve"> Организация и проведение культурно-массовых мероприятий</w:t>
            </w:r>
          </w:p>
          <w:p w:rsidR="0026156B" w:rsidRPr="0026156B" w:rsidRDefault="0026156B" w:rsidP="0026156B"/>
          <w:p w:rsidR="0026156B" w:rsidRPr="0026156B" w:rsidRDefault="0026156B" w:rsidP="0026156B"/>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9636,15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9636,15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10487</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культурно-массовых мероприятий (ед.)</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1703,35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1703,35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2090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1800,08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1800,08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2095</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869,30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869,30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2097</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5263,42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5263,42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2100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vAlign w:val="center"/>
          </w:tcPr>
          <w:p w:rsidR="0026156B" w:rsidRPr="0026156B" w:rsidRDefault="0026156B" w:rsidP="0026156B">
            <w:r w:rsidRPr="0026156B">
              <w:t>2105</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trHeight w:val="40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1.2</w:t>
            </w:r>
            <w:r w:rsidRPr="0026156B">
              <w:lastRenderedPageBreak/>
              <w:t>.</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rPr>
                <w:b/>
              </w:rPr>
              <w:lastRenderedPageBreak/>
              <w:t>Мероприятие 2.</w:t>
            </w:r>
            <w:r w:rsidRPr="0026156B">
              <w:t xml:space="preserve"> </w:t>
            </w:r>
            <w:r w:rsidRPr="0026156B">
              <w:lastRenderedPageBreak/>
              <w:t>Техническое и технологическое обеспечение (ремонт, строительство, приобретение мебели, одежды сцены, оргтехники, звукового оборудования и др.)</w:t>
            </w:r>
          </w:p>
        </w:tc>
        <w:tc>
          <w:tcPr>
            <w:tcW w:w="1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lastRenderedPageBreak/>
              <w:t>Администраци</w:t>
            </w:r>
            <w:r w:rsidRPr="0026156B">
              <w:lastRenderedPageBreak/>
              <w:t>я Первомайского района</w:t>
            </w:r>
          </w:p>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3333,96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2544,58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380,22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409,16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shd w:val="clear" w:color="auto" w:fill="auto"/>
          </w:tcPr>
          <w:p w:rsidR="0026156B" w:rsidRPr="0026156B" w:rsidRDefault="0026156B" w:rsidP="0026156B">
            <w:pPr>
              <w:rPr>
                <w:b/>
              </w:rPr>
            </w:pPr>
            <w:r w:rsidRPr="0026156B">
              <w:rPr>
                <w:b/>
              </w:rPr>
              <w:t>31</w:t>
            </w:r>
          </w:p>
        </w:tc>
        <w:tc>
          <w:tcPr>
            <w:tcW w:w="2369" w:type="dxa"/>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 xml:space="preserve">Количество (шт.) по </w:t>
            </w:r>
            <w:r w:rsidRPr="0026156B">
              <w:lastRenderedPageBreak/>
              <w:t>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shd w:val="clear" w:color="auto" w:fill="auto"/>
          </w:tcPr>
          <w:p w:rsidR="0026156B" w:rsidRPr="0026156B" w:rsidRDefault="0026156B" w:rsidP="0026156B">
            <w:r w:rsidRPr="0026156B">
              <w:t>12</w:t>
            </w:r>
          </w:p>
        </w:tc>
        <w:tc>
          <w:tcPr>
            <w:tcW w:w="2369" w:type="dxa"/>
            <w:vMerge/>
            <w:tcBorders>
              <w:left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1228,70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804,58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120,22</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303,90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w:t>
            </w:r>
          </w:p>
        </w:tc>
        <w:tc>
          <w:tcPr>
            <w:tcW w:w="2369" w:type="dxa"/>
            <w:vMerge/>
            <w:tcBorders>
              <w:left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shd w:val="clear" w:color="auto" w:fill="auto"/>
          </w:tcPr>
          <w:p w:rsidR="0026156B" w:rsidRPr="0026156B" w:rsidRDefault="0026156B" w:rsidP="0026156B">
            <w:r w:rsidRPr="0026156B">
              <w:t>3</w:t>
            </w:r>
          </w:p>
        </w:tc>
        <w:tc>
          <w:tcPr>
            <w:tcW w:w="2369" w:type="dxa"/>
            <w:vMerge/>
            <w:tcBorders>
              <w:left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2105,26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1740,00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260,00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105,26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shd w:val="clear" w:color="auto" w:fill="auto"/>
          </w:tcPr>
          <w:p w:rsidR="0026156B" w:rsidRPr="0026156B" w:rsidRDefault="0026156B" w:rsidP="0026156B">
            <w:r w:rsidRPr="0026156B">
              <w:t>8</w:t>
            </w:r>
          </w:p>
        </w:tc>
        <w:tc>
          <w:tcPr>
            <w:tcW w:w="2369" w:type="dxa"/>
            <w:vMerge/>
            <w:tcBorders>
              <w:left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718"/>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w:t>
            </w:r>
          </w:p>
        </w:tc>
        <w:tc>
          <w:tcPr>
            <w:tcW w:w="2369" w:type="dxa"/>
            <w:vMerge/>
            <w:tcBorders>
              <w:left w:val="single" w:sz="4" w:space="0" w:color="auto"/>
              <w:bottom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1.3.</w:t>
            </w:r>
          </w:p>
        </w:tc>
        <w:tc>
          <w:tcPr>
            <w:tcW w:w="2552" w:type="dxa"/>
            <w:gridSpan w:val="2"/>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rPr>
                <w:b/>
              </w:rPr>
              <w:t xml:space="preserve">Мероприятие 3. </w:t>
            </w:r>
            <w:r w:rsidRPr="0026156B">
              <w:t>Сохранение и развитие кадрового потенциала (премии лучшим учреждениям и работникам, повышение квалификации, участие во Всероссийских и Международных конкурсах и фестивалях)</w:t>
            </w:r>
          </w:p>
        </w:tc>
        <w:tc>
          <w:tcPr>
            <w:tcW w:w="1762" w:type="dxa"/>
            <w:gridSpan w:val="2"/>
            <w:vMerge w:val="restart"/>
            <w:tcBorders>
              <w:top w:val="single" w:sz="4" w:space="0" w:color="auto"/>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459,76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59,76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69</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(чел.)</w:t>
            </w:r>
          </w:p>
          <w:p w:rsidR="0026156B" w:rsidRPr="0026156B" w:rsidRDefault="0026156B" w:rsidP="0026156B"/>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13</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287,35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250,00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37,35</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13</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172,41</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22,41</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13</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15</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15</w:t>
            </w:r>
          </w:p>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1.4</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4.</w:t>
            </w:r>
            <w:r w:rsidRPr="0026156B">
              <w:t xml:space="preserve"> </w:t>
            </w:r>
          </w:p>
          <w:p w:rsidR="0026156B" w:rsidRPr="0026156B" w:rsidRDefault="0026156B" w:rsidP="0026156B">
            <w:r w:rsidRPr="0026156B">
              <w:t>Поддержка отрасли культуры в части приобретения передвижного многофункционального культурного центра (автоклуба) для обслуживания сельского населения</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6494,40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4955,24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153,26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1385,90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(ед.)</w:t>
            </w:r>
          </w:p>
        </w:tc>
      </w:tr>
      <w:tr w:rsidR="0026156B" w:rsidRPr="0026156B" w:rsidTr="0026156B">
        <w:trPr>
          <w:trHeight w:val="517"/>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493"/>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471"/>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6494,40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4955,24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153,26</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1385,90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1.5</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pPr>
              <w:rPr>
                <w:b/>
              </w:rPr>
            </w:pPr>
            <w:r w:rsidRPr="0026156B">
              <w:rPr>
                <w:b/>
              </w:rPr>
              <w:t xml:space="preserve">Мероприятие 5. </w:t>
            </w:r>
          </w:p>
          <w:p w:rsidR="0026156B" w:rsidRPr="0026156B" w:rsidRDefault="0026156B" w:rsidP="0026156B">
            <w:r w:rsidRPr="0026156B">
              <w:t xml:space="preserve">Содействие в реализации в муниципальном </w:t>
            </w:r>
            <w:r w:rsidRPr="0026156B">
              <w:lastRenderedPageBreak/>
              <w:t>образовании "Первомайский район" инициативных проектов, предложенных населением Первомайского района</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lastRenderedPageBreak/>
              <w:t xml:space="preserve">МКУ «Отдел культуры Администрации </w:t>
            </w:r>
            <w:r w:rsidRPr="0026156B">
              <w:lastRenderedPageBreak/>
              <w:t>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3714,37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1926,00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1179,37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609,00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4</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 по 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714,37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714,37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2</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3000,00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1926,00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465,00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609,00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2</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1.5.1</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r w:rsidRPr="0026156B">
              <w:rPr>
                <w:b/>
              </w:rPr>
              <w:t>В том числе мероприятие 5.1.:</w:t>
            </w:r>
            <w:r w:rsidRPr="0026156B">
              <w:t xml:space="preserve"> Капитальный ремонт потолка и стен зрительного зала нежилого здания дома культуры п.Улу-Юл, расположенного по адресу :Томская область, Первомайский район, п.Улу-Юл, ул.Советская,20</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391,37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391,37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 по 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391,37</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391,37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1.5.2</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5.2.:</w:t>
            </w:r>
            <w:r w:rsidRPr="0026156B">
              <w:t xml:space="preserve"> Капитальный ремонт нежилого здания по адресу: Томская область, Первомайский район, д .Торбеево, ул.Советская.д.32а, пом.1</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323,00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323,00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 по 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323,00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323,00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w:t>
            </w:r>
          </w:p>
        </w:tc>
        <w:tc>
          <w:tcPr>
            <w:tcW w:w="2369" w:type="dxa"/>
            <w:vMerge w:val="restart"/>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1.5.3</w:t>
            </w:r>
          </w:p>
        </w:tc>
        <w:tc>
          <w:tcPr>
            <w:tcW w:w="2552" w:type="dxa"/>
            <w:gridSpan w:val="2"/>
            <w:vMerge w:val="restart"/>
            <w:tcBorders>
              <w:left w:val="single" w:sz="4" w:space="0" w:color="auto"/>
              <w:bottom w:val="nil"/>
              <w:right w:val="single" w:sz="4" w:space="0" w:color="auto"/>
            </w:tcBorders>
            <w:vAlign w:val="center"/>
          </w:tcPr>
          <w:p w:rsidR="0026156B" w:rsidRPr="0026156B" w:rsidRDefault="0026156B" w:rsidP="0026156B">
            <w:r w:rsidRPr="0026156B">
              <w:rPr>
                <w:b/>
              </w:rPr>
              <w:t>Мероприятие 5.3.:</w:t>
            </w:r>
            <w:r w:rsidRPr="0026156B">
              <w:t xml:space="preserve"> Капитальный ремонт сцены, входных групп и пола зрительного зала нежилого здания дома культуры п. Улу-</w:t>
            </w:r>
            <w:r w:rsidRPr="0026156B">
              <w:lastRenderedPageBreak/>
              <w:t>Юл, расположенного по адресу: Томская область, Первомайский район, поселок Улу-Юл, ул.  Советская, 20</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lastRenderedPageBreak/>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1500,00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963,00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232,50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304,50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 по 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nil"/>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nil"/>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nil"/>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nil"/>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1500,00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963,00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232,50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304,50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rPr>
          <w:trHeight w:val="294"/>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lastRenderedPageBreak/>
              <w:t>1.5.4</w:t>
            </w:r>
          </w:p>
        </w:tc>
        <w:tc>
          <w:tcPr>
            <w:tcW w:w="2552" w:type="dxa"/>
            <w:gridSpan w:val="2"/>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5.4.:</w:t>
            </w:r>
            <w:r w:rsidRPr="0026156B">
              <w:t xml:space="preserve"> Капитальный ремонт пола в фойе, ремонт фасада и замена окон в зрительном зале в нежилом здании по адресу: Томская область, Первомайский район, д. Торбеево, ул. Советская, д. 32а, пом.1</w:t>
            </w:r>
          </w:p>
        </w:tc>
        <w:tc>
          <w:tcPr>
            <w:tcW w:w="1762" w:type="dxa"/>
            <w:gridSpan w:val="2"/>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1500,00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963,00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232,50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304,50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 по факту</w:t>
            </w:r>
          </w:p>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1500,00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963,00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232,50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304,50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r w:rsidRPr="0026156B">
              <w:t>1</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94"/>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55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shd w:val="clear" w:color="auto" w:fill="auto"/>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left w:val="single" w:sz="4" w:space="0" w:color="auto"/>
              <w:bottom w:val="single" w:sz="4" w:space="0" w:color="auto"/>
              <w:right w:val="single" w:sz="4" w:space="0" w:color="auto"/>
            </w:tcBorders>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c>
          <w:tcPr>
            <w:tcW w:w="15411" w:type="dxa"/>
            <w:gridSpan w:val="21"/>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i/>
              </w:rPr>
              <w:t>Задача №2.</w:t>
            </w:r>
            <w:r w:rsidRPr="0026156B">
              <w:rPr>
                <w:b/>
                <w:bCs/>
                <w:i/>
              </w:rPr>
              <w:t xml:space="preserve"> «Создание условий для повышения качества и доступности библиотечных услуг для населения Первомайского района  вне зависимости от места проживания».</w:t>
            </w:r>
          </w:p>
        </w:tc>
      </w:tr>
      <w:tr w:rsidR="0026156B" w:rsidRPr="0026156B" w:rsidTr="0026156B">
        <w:trPr>
          <w:trHeight w:val="480"/>
        </w:trPr>
        <w:tc>
          <w:tcPr>
            <w:tcW w:w="710" w:type="dxa"/>
            <w:gridSpan w:val="3"/>
            <w:vMerge w:val="restart"/>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w:t>
            </w:r>
          </w:p>
        </w:tc>
        <w:tc>
          <w:tcPr>
            <w:tcW w:w="2410" w:type="dxa"/>
            <w:vMerge w:val="restart"/>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rPr>
                <w:b/>
                <w:bCs/>
              </w:rPr>
              <w:t>Основное мероприятие 2.</w:t>
            </w:r>
            <w:r w:rsidRPr="0026156B">
              <w:rPr>
                <w:bCs/>
              </w:rPr>
              <w:t xml:space="preserve"> Создание условий для повышения качества и доступности библиотечных услуг для населения Первомайского района  вне зависимости от места проживания.</w:t>
            </w:r>
          </w:p>
        </w:tc>
        <w:tc>
          <w:tcPr>
            <w:tcW w:w="1762" w:type="dxa"/>
            <w:gridSpan w:val="2"/>
            <w:vMerge w:val="restart"/>
            <w:tcBorders>
              <w:top w:val="single" w:sz="4" w:space="0" w:color="auto"/>
              <w:left w:val="single" w:sz="4" w:space="0" w:color="auto"/>
              <w:right w:val="single" w:sz="4" w:space="0" w:color="auto"/>
            </w:tcBorders>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rPr>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29955,03</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15561,14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3077,93</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11315,96</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992"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499,85</w:t>
            </w:r>
          </w:p>
        </w:tc>
        <w:tc>
          <w:tcPr>
            <w:tcW w:w="236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Доля удовлетворенности читателей (%)</w:t>
            </w:r>
          </w:p>
        </w:tc>
      </w:tr>
      <w:tr w:rsidR="0026156B" w:rsidRPr="0026156B" w:rsidTr="0026156B">
        <w:trPr>
          <w:trHeight w:val="435"/>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15657,19</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5657,19</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99,95</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71"/>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3216,80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188,12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1028,11</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2000,57</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99,96</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49"/>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9629,02</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5173,86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2025,98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2429,18</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99,97</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41"/>
        </w:trPr>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1002,02</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199,16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23,84</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779,02</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99,98</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99,99</w:t>
            </w:r>
          </w:p>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546"/>
        </w:trPr>
        <w:tc>
          <w:tcPr>
            <w:tcW w:w="710" w:type="dxa"/>
            <w:gridSpan w:val="3"/>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2.1.</w:t>
            </w:r>
          </w:p>
        </w:tc>
        <w:tc>
          <w:tcPr>
            <w:tcW w:w="2410"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rPr>
                <w:b/>
              </w:rPr>
              <w:t>Мероприятие 1</w:t>
            </w:r>
            <w:r w:rsidRPr="0026156B">
              <w:t xml:space="preserve"> Приобретение мебели, оборудования, </w:t>
            </w:r>
            <w:r w:rsidRPr="0026156B">
              <w:lastRenderedPageBreak/>
              <w:t>книжных фондов, подписка периодической печати, в том числе при создании модельных библиотек по проекту "Культура" с ПСД, ремонтом, стройконтролем, дизайн проектом</w:t>
            </w:r>
          </w:p>
          <w:p w:rsidR="0026156B" w:rsidRPr="0026156B" w:rsidRDefault="0026156B" w:rsidP="0026156B">
            <w:r w:rsidRPr="0026156B">
              <w:t>в рамках национального проекта «Культура</w:t>
            </w:r>
            <w:r w:rsidRPr="0026156B">
              <w:rPr>
                <w:b/>
              </w:rPr>
              <w:t>»</w:t>
            </w:r>
          </w:p>
        </w:tc>
        <w:tc>
          <w:tcPr>
            <w:tcW w:w="1762" w:type="dxa"/>
            <w:gridSpan w:val="2"/>
            <w:vMerge w:val="restart"/>
            <w:tcBorders>
              <w:top w:val="single" w:sz="4" w:space="0" w:color="auto"/>
              <w:left w:val="single" w:sz="4" w:space="0" w:color="auto"/>
              <w:right w:val="single" w:sz="4" w:space="0" w:color="auto"/>
            </w:tcBorders>
            <w:vAlign w:val="center"/>
          </w:tcPr>
          <w:p w:rsidR="0026156B" w:rsidRPr="0026156B" w:rsidRDefault="0026156B" w:rsidP="0026156B"/>
          <w:p w:rsidR="0026156B" w:rsidRPr="0026156B" w:rsidRDefault="0026156B" w:rsidP="0026156B"/>
          <w:p w:rsidR="0026156B" w:rsidRPr="0026156B" w:rsidRDefault="0026156B" w:rsidP="0026156B">
            <w:r w:rsidRPr="0026156B">
              <w:t xml:space="preserve">МКУ «Отдел культуры </w:t>
            </w:r>
            <w:r w:rsidRPr="0026156B">
              <w:lastRenderedPageBreak/>
              <w:t>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29903,48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15511,14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3076,38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11315,96</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5,15</w:t>
            </w:r>
          </w:p>
        </w:tc>
        <w:tc>
          <w:tcPr>
            <w:tcW w:w="2369" w:type="dxa"/>
            <w:vMerge w:val="restart"/>
            <w:tcBorders>
              <w:left w:val="single" w:sz="4" w:space="0" w:color="auto"/>
              <w:right w:val="single" w:sz="4" w:space="0" w:color="auto"/>
            </w:tcBorders>
            <w:vAlign w:val="center"/>
          </w:tcPr>
          <w:p w:rsidR="0026156B" w:rsidRPr="0026156B" w:rsidRDefault="0026156B" w:rsidP="0026156B"/>
          <w:p w:rsidR="0026156B" w:rsidRPr="0026156B" w:rsidRDefault="0026156B" w:rsidP="0026156B"/>
          <w:p w:rsidR="0026156B" w:rsidRPr="0026156B" w:rsidRDefault="0026156B" w:rsidP="0026156B">
            <w:r w:rsidRPr="0026156B">
              <w:t xml:space="preserve">Уровень обновляемости </w:t>
            </w:r>
            <w:r w:rsidRPr="0026156B">
              <w:lastRenderedPageBreak/>
              <w:t>библиотечного фонда (комплектование) (%)</w:t>
            </w:r>
          </w:p>
        </w:tc>
      </w:tr>
      <w:tr w:rsidR="0026156B" w:rsidRPr="0026156B" w:rsidTr="0026156B">
        <w:trPr>
          <w:trHeight w:val="395"/>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15657,19</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5657,19</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1,01</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3216,80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188,12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1028,11</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2000,57</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1,02</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9629,02</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5173,86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2025,98</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2429,18</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1,03</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692"/>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950,47</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149,16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22,29</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779,02</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1,04</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1,05</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val="restart"/>
            <w:tcBorders>
              <w:left w:val="single" w:sz="4" w:space="0" w:color="auto"/>
              <w:right w:val="single" w:sz="4" w:space="0" w:color="auto"/>
            </w:tcBorders>
            <w:vAlign w:val="center"/>
          </w:tcPr>
          <w:p w:rsidR="0026156B" w:rsidRPr="0026156B" w:rsidRDefault="0026156B" w:rsidP="0026156B">
            <w:r w:rsidRPr="0026156B">
              <w:t>2.2.</w:t>
            </w:r>
          </w:p>
        </w:tc>
        <w:tc>
          <w:tcPr>
            <w:tcW w:w="2410" w:type="dxa"/>
            <w:vMerge w:val="restart"/>
            <w:tcBorders>
              <w:left w:val="single" w:sz="4" w:space="0" w:color="auto"/>
              <w:right w:val="single" w:sz="4" w:space="0" w:color="auto"/>
            </w:tcBorders>
            <w:vAlign w:val="center"/>
          </w:tcPr>
          <w:p w:rsidR="0026156B" w:rsidRPr="0026156B" w:rsidRDefault="0026156B" w:rsidP="0026156B">
            <w:r w:rsidRPr="0026156B">
              <w:t>Мероприятие 2. Сохранение и развитие кадрового потенциала (повышение квалификации, участие во Всероссийских и Международных конкурсах и фестивалях)</w:t>
            </w:r>
          </w:p>
        </w:tc>
        <w:tc>
          <w:tcPr>
            <w:tcW w:w="1762" w:type="dxa"/>
            <w:gridSpan w:val="2"/>
            <w:vMerge w:val="restart"/>
            <w:tcBorders>
              <w:left w:val="single" w:sz="4" w:space="0" w:color="auto"/>
              <w:right w:val="single" w:sz="4" w:space="0" w:color="auto"/>
            </w:tcBorders>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51,55</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50,00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1,55</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bCs/>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(чел.)</w:t>
            </w:r>
          </w:p>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51,55</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1,55</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c>
          <w:tcPr>
            <w:tcW w:w="15411" w:type="dxa"/>
            <w:gridSpan w:val="21"/>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Задача №3. «Создание условий для музейной деятельности в соответствии современным требованиям к экспонированию, хранению, изучению, восстановлению, формированию музейных фондов»</w:t>
            </w:r>
          </w:p>
        </w:tc>
      </w:tr>
      <w:tr w:rsidR="0026156B" w:rsidRPr="0026156B" w:rsidTr="0026156B">
        <w:trPr>
          <w:trHeight w:val="397"/>
        </w:trPr>
        <w:tc>
          <w:tcPr>
            <w:tcW w:w="710" w:type="dxa"/>
            <w:gridSpan w:val="3"/>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3</w:t>
            </w:r>
          </w:p>
        </w:tc>
        <w:tc>
          <w:tcPr>
            <w:tcW w:w="2410"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 xml:space="preserve"> </w:t>
            </w:r>
            <w:r w:rsidRPr="0026156B">
              <w:rPr>
                <w:b/>
                <w:bCs/>
              </w:rPr>
              <w:t>Основное мероприятие 3.</w:t>
            </w:r>
            <w:r w:rsidRPr="0026156B">
              <w:rPr>
                <w:bCs/>
              </w:rPr>
              <w:t xml:space="preserve"> </w:t>
            </w:r>
            <w:r w:rsidRPr="0026156B">
              <w:t xml:space="preserve">Создание условий для музейной деятельности в соответствии современным требованиям к экспонированию, </w:t>
            </w:r>
            <w:r w:rsidRPr="0026156B">
              <w:lastRenderedPageBreak/>
              <w:t>хранению, изучению, восстановлению, формированию музейных фондов»</w:t>
            </w:r>
          </w:p>
        </w:tc>
        <w:tc>
          <w:tcPr>
            <w:tcW w:w="1762" w:type="dxa"/>
            <w:gridSpan w:val="2"/>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lastRenderedPageBreak/>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268,69</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228,69</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79000</w:t>
            </w:r>
          </w:p>
        </w:tc>
        <w:tc>
          <w:tcPr>
            <w:tcW w:w="2369" w:type="dxa"/>
            <w:vMerge w:val="restart"/>
            <w:tcBorders>
              <w:top w:val="single" w:sz="4" w:space="0" w:color="auto"/>
              <w:left w:val="single" w:sz="4" w:space="0" w:color="auto"/>
              <w:right w:val="single" w:sz="4" w:space="0" w:color="auto"/>
            </w:tcBorders>
            <w:vAlign w:val="center"/>
          </w:tcPr>
          <w:p w:rsidR="0026156B" w:rsidRPr="0026156B" w:rsidRDefault="0026156B" w:rsidP="0026156B">
            <w:r w:rsidRPr="0026156B">
              <w:t>Количество пользователей с учетом всех форм (в стационаре и вне), ед.</w:t>
            </w:r>
          </w:p>
        </w:tc>
      </w:tr>
      <w:tr w:rsidR="0026156B" w:rsidRPr="0026156B" w:rsidTr="0026156B">
        <w:trPr>
          <w:trHeight w:val="34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22,09</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14,09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15600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95"/>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15700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9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86,80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78,80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15800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54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143,80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135,80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15900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16000</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val="restart"/>
            <w:tcBorders>
              <w:left w:val="single" w:sz="4" w:space="0" w:color="auto"/>
              <w:right w:val="single" w:sz="4" w:space="0" w:color="auto"/>
            </w:tcBorders>
            <w:vAlign w:val="center"/>
          </w:tcPr>
          <w:p w:rsidR="0026156B" w:rsidRPr="0026156B" w:rsidRDefault="0026156B" w:rsidP="0026156B">
            <w:r w:rsidRPr="0026156B">
              <w:lastRenderedPageBreak/>
              <w:t>3.1.</w:t>
            </w:r>
          </w:p>
        </w:tc>
        <w:tc>
          <w:tcPr>
            <w:tcW w:w="2410" w:type="dxa"/>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1.</w:t>
            </w:r>
            <w:r w:rsidRPr="0026156B">
              <w:t xml:space="preserve"> Техническое и технологическое обеспечение (ремонт, приобретение мебели, выставочных витрин, стеллажей, оформление картин в багет и др.)</w:t>
            </w:r>
          </w:p>
        </w:tc>
        <w:tc>
          <w:tcPr>
            <w:tcW w:w="1762" w:type="dxa"/>
            <w:gridSpan w:val="2"/>
            <w:vMerge w:val="restart"/>
            <w:tcBorders>
              <w:left w:val="single" w:sz="4" w:space="0" w:color="auto"/>
              <w:right w:val="single" w:sz="4" w:space="0" w:color="auto"/>
            </w:tcBorders>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156,09</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156,09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195</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экспозиций (выставок) в стационаре и вне (ед.)</w:t>
            </w:r>
          </w:p>
        </w:tc>
      </w:tr>
      <w:tr w:rsidR="0026156B" w:rsidRPr="0026156B" w:rsidTr="0026156B">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14,09</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14,09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37</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0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38</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27"/>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61,20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61,20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39</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17"/>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80,80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80,80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41</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val="restart"/>
            <w:tcBorders>
              <w:left w:val="single" w:sz="4" w:space="0" w:color="auto"/>
              <w:right w:val="single" w:sz="4" w:space="0" w:color="auto"/>
            </w:tcBorders>
            <w:vAlign w:val="center"/>
          </w:tcPr>
          <w:p w:rsidR="0026156B" w:rsidRPr="0026156B" w:rsidRDefault="0026156B" w:rsidP="0026156B">
            <w:r w:rsidRPr="0026156B">
              <w:t>3.2.</w:t>
            </w:r>
          </w:p>
        </w:tc>
        <w:tc>
          <w:tcPr>
            <w:tcW w:w="2410" w:type="dxa"/>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2.</w:t>
            </w:r>
            <w:r w:rsidRPr="0026156B">
              <w:t xml:space="preserve"> Проведение образовательных, культурных, тематических мероприятий, направленных на популяризацию историко-культурного наследия района и России</w:t>
            </w:r>
          </w:p>
        </w:tc>
        <w:tc>
          <w:tcPr>
            <w:tcW w:w="1762" w:type="dxa"/>
            <w:gridSpan w:val="2"/>
            <w:vMerge w:val="restart"/>
            <w:tcBorders>
              <w:left w:val="single" w:sz="4" w:space="0" w:color="auto"/>
              <w:right w:val="single" w:sz="4" w:space="0" w:color="auto"/>
            </w:tcBorders>
            <w:vAlign w:val="center"/>
          </w:tcPr>
          <w:p w:rsidR="0026156B" w:rsidRPr="0026156B" w:rsidRDefault="0026156B" w:rsidP="0026156B">
            <w:r w:rsidRPr="0026156B">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32,60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32,60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79000</w:t>
            </w:r>
          </w:p>
        </w:tc>
        <w:tc>
          <w:tcPr>
            <w:tcW w:w="2369" w:type="dxa"/>
            <w:vMerge w:val="restart"/>
            <w:tcBorders>
              <w:left w:val="single" w:sz="4" w:space="0" w:color="auto"/>
              <w:right w:val="single" w:sz="4" w:space="0" w:color="auto"/>
            </w:tcBorders>
            <w:shd w:val="clear" w:color="auto" w:fill="auto"/>
            <w:vAlign w:val="center"/>
          </w:tcPr>
          <w:p w:rsidR="0026156B" w:rsidRPr="0026156B" w:rsidRDefault="0026156B" w:rsidP="0026156B">
            <w:r w:rsidRPr="0026156B">
              <w:t>Количество пользователей с учетом всех форм (в стационаре и вне) (чел.)</w:t>
            </w:r>
          </w:p>
        </w:tc>
      </w:tr>
      <w:tr w:rsidR="0026156B" w:rsidRPr="0026156B" w:rsidTr="0026156B">
        <w:trPr>
          <w:trHeight w:val="372"/>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15600</w:t>
            </w:r>
          </w:p>
        </w:tc>
        <w:tc>
          <w:tcPr>
            <w:tcW w:w="2369" w:type="dxa"/>
            <w:vMerge/>
            <w:tcBorders>
              <w:left w:val="single" w:sz="4" w:space="0" w:color="auto"/>
              <w:right w:val="single" w:sz="4" w:space="0" w:color="auto"/>
            </w:tcBorders>
            <w:shd w:val="clear" w:color="auto" w:fill="auto"/>
            <w:vAlign w:val="center"/>
          </w:tcPr>
          <w:p w:rsidR="0026156B" w:rsidRPr="0026156B" w:rsidRDefault="0026156B" w:rsidP="0026156B"/>
        </w:tc>
      </w:tr>
      <w:tr w:rsidR="0026156B" w:rsidRPr="0026156B" w:rsidTr="0026156B">
        <w:trPr>
          <w:trHeight w:val="472"/>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15700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477"/>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17,60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17,60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15800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345"/>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15,00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15900</w:t>
            </w:r>
          </w:p>
        </w:tc>
        <w:tc>
          <w:tcPr>
            <w:tcW w:w="2369" w:type="dxa"/>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16000</w:t>
            </w:r>
          </w:p>
        </w:tc>
        <w:tc>
          <w:tcPr>
            <w:tcW w:w="2369" w:type="dxa"/>
            <w:vMerge/>
            <w:tcBorders>
              <w:left w:val="single" w:sz="4" w:space="0" w:color="auto"/>
              <w:bottom w:val="single" w:sz="4" w:space="0" w:color="auto"/>
              <w:right w:val="single" w:sz="4" w:space="0" w:color="auto"/>
            </w:tcBorders>
            <w:vAlign w:val="center"/>
          </w:tcPr>
          <w:p w:rsidR="0026156B" w:rsidRPr="0026156B" w:rsidRDefault="0026156B" w:rsidP="0026156B"/>
        </w:tc>
      </w:tr>
      <w:tr w:rsidR="0026156B" w:rsidRPr="0026156B" w:rsidTr="0026156B">
        <w:tc>
          <w:tcPr>
            <w:tcW w:w="710" w:type="dxa"/>
            <w:gridSpan w:val="3"/>
            <w:vMerge w:val="restart"/>
            <w:tcBorders>
              <w:left w:val="single" w:sz="4" w:space="0" w:color="auto"/>
              <w:right w:val="single" w:sz="4" w:space="0" w:color="auto"/>
            </w:tcBorders>
            <w:vAlign w:val="center"/>
          </w:tcPr>
          <w:p w:rsidR="0026156B" w:rsidRPr="0026156B" w:rsidRDefault="0026156B" w:rsidP="0026156B">
            <w:r w:rsidRPr="0026156B">
              <w:t>3.3</w:t>
            </w:r>
          </w:p>
        </w:tc>
        <w:tc>
          <w:tcPr>
            <w:tcW w:w="2410" w:type="dxa"/>
            <w:vMerge w:val="restart"/>
            <w:tcBorders>
              <w:left w:val="single" w:sz="4" w:space="0" w:color="auto"/>
              <w:right w:val="single" w:sz="4" w:space="0" w:color="auto"/>
            </w:tcBorders>
            <w:vAlign w:val="center"/>
          </w:tcPr>
          <w:p w:rsidR="0026156B" w:rsidRPr="0026156B" w:rsidRDefault="0026156B" w:rsidP="0026156B">
            <w:r w:rsidRPr="0026156B">
              <w:rPr>
                <w:b/>
              </w:rPr>
              <w:t xml:space="preserve">Мероприятие 3. </w:t>
            </w:r>
            <w:r w:rsidRPr="0026156B">
              <w:t xml:space="preserve">Информационное и методическое обеспечение деятельности (подготовка и издание литературы, буклетов, </w:t>
            </w:r>
            <w:r w:rsidRPr="0026156B">
              <w:lastRenderedPageBreak/>
              <w:t>календарей, альбомов и др. рекламной продукции)</w:t>
            </w:r>
          </w:p>
        </w:tc>
        <w:tc>
          <w:tcPr>
            <w:tcW w:w="1762" w:type="dxa"/>
            <w:gridSpan w:val="2"/>
            <w:vMerge w:val="restart"/>
            <w:tcBorders>
              <w:left w:val="single" w:sz="4" w:space="0" w:color="auto"/>
              <w:right w:val="single" w:sz="4" w:space="0" w:color="auto"/>
            </w:tcBorders>
            <w:vAlign w:val="center"/>
          </w:tcPr>
          <w:p w:rsidR="0026156B" w:rsidRPr="0026156B" w:rsidRDefault="0026156B" w:rsidP="0026156B">
            <w:r w:rsidRPr="0026156B">
              <w:lastRenderedPageBreak/>
              <w:t>МКУ «Отдел культуры Администрации Первомайского района»</w:t>
            </w:r>
          </w:p>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80,00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1070</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(шт.)</w:t>
            </w:r>
          </w:p>
        </w:tc>
      </w:tr>
      <w:tr w:rsidR="0026156B" w:rsidRPr="0026156B" w:rsidTr="0026156B">
        <w:trPr>
          <w:trHeight w:val="42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180</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419"/>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220</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81"/>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300</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427"/>
        </w:trPr>
        <w:tc>
          <w:tcPr>
            <w:tcW w:w="710" w:type="dxa"/>
            <w:gridSpan w:val="3"/>
            <w:vMerge/>
            <w:tcBorders>
              <w:left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48,00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40,00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320</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710"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2410" w:type="dxa"/>
            <w:vMerge/>
            <w:tcBorders>
              <w:left w:val="single" w:sz="4" w:space="0" w:color="auto"/>
              <w:bottom w:val="single" w:sz="4" w:space="0" w:color="auto"/>
              <w:right w:val="single" w:sz="4" w:space="0" w:color="auto"/>
            </w:tcBorders>
            <w:vAlign w:val="center"/>
          </w:tcPr>
          <w:p w:rsidR="0026156B" w:rsidRPr="0026156B" w:rsidRDefault="0026156B" w:rsidP="0026156B"/>
        </w:tc>
        <w:tc>
          <w:tcPr>
            <w:tcW w:w="1762"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356" w:type="dxa"/>
            <w:gridSpan w:val="2"/>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50</w:t>
            </w:r>
          </w:p>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c>
          <w:tcPr>
            <w:tcW w:w="15411" w:type="dxa"/>
            <w:gridSpan w:val="21"/>
            <w:tcBorders>
              <w:left w:val="single" w:sz="4" w:space="0" w:color="auto"/>
              <w:bottom w:val="single" w:sz="4" w:space="0" w:color="auto"/>
              <w:right w:val="single" w:sz="4" w:space="0" w:color="auto"/>
            </w:tcBorders>
          </w:tcPr>
          <w:p w:rsidR="0026156B" w:rsidRPr="0026156B" w:rsidRDefault="0026156B" w:rsidP="0026156B">
            <w:pPr>
              <w:rPr>
                <w:b/>
              </w:rPr>
            </w:pPr>
            <w:r w:rsidRPr="0026156B">
              <w:rPr>
                <w:b/>
                <w:i/>
              </w:rPr>
              <w:lastRenderedPageBreak/>
              <w:t>Задача №4. «Создание условий для предоставления дополнительного образования детей Первомайского района, обеспечение комплексного подхода в получении полноценного художественно-эстетического образования, формирование всесторонне развитой, социально-активной личности, соответствующей требованиям современного этапа развития общества»</w:t>
            </w:r>
          </w:p>
        </w:tc>
      </w:tr>
      <w:tr w:rsidR="0026156B" w:rsidRPr="0026156B" w:rsidTr="0026156B">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4</w:t>
            </w:r>
          </w:p>
        </w:tc>
        <w:tc>
          <w:tcPr>
            <w:tcW w:w="2977" w:type="dxa"/>
            <w:gridSpan w:val="3"/>
            <w:vMerge w:val="restart"/>
            <w:tcBorders>
              <w:left w:val="single" w:sz="4" w:space="0" w:color="auto"/>
              <w:right w:val="single" w:sz="4" w:space="0" w:color="auto"/>
            </w:tcBorders>
            <w:vAlign w:val="center"/>
          </w:tcPr>
          <w:p w:rsidR="0026156B" w:rsidRPr="0026156B" w:rsidRDefault="0026156B" w:rsidP="0026156B">
            <w:r w:rsidRPr="0026156B">
              <w:rPr>
                <w:b/>
                <w:bCs/>
              </w:rPr>
              <w:t>Основное мероприятие 4.</w:t>
            </w:r>
            <w:r w:rsidRPr="0026156B">
              <w:rPr>
                <w:bCs/>
              </w:rPr>
              <w:t xml:space="preserve"> </w:t>
            </w:r>
            <w:r w:rsidRPr="0026156B">
              <w:t>Создание условий для предоставления дополнительного образования детей Первомайского района, обеспечение комплексного подхода в получении полноценного художественно-эстетического образования,  формирование всесторонне развитой, социально-активной личности, соответствующей требованиям современного этапа развития общества</w:t>
            </w:r>
          </w:p>
        </w:tc>
        <w:tc>
          <w:tcPr>
            <w:tcW w:w="1559" w:type="dxa"/>
            <w:gridSpan w:val="2"/>
            <w:vMerge w:val="restart"/>
            <w:tcBorders>
              <w:left w:val="single" w:sz="4" w:space="0" w:color="auto"/>
              <w:right w:val="single" w:sz="4" w:space="0" w:color="auto"/>
            </w:tcBorders>
            <w:vAlign w:val="center"/>
          </w:tcPr>
          <w:p w:rsidR="0026156B" w:rsidRPr="0026156B" w:rsidRDefault="0026156B" w:rsidP="0026156B">
            <w:r w:rsidRPr="0026156B">
              <w:t>МКУ «Отдел культуры Администрации Первомайского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rPr>
                <w:b/>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53731,65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43034,60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6100,71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4596,34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1402</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детей, охваченных дополнительными образовательными программами в области искусства (чел.)</w:t>
            </w:r>
          </w:p>
        </w:tc>
      </w:tr>
      <w:tr w:rsidR="0026156B" w:rsidRPr="0026156B" w:rsidTr="0026156B">
        <w:trPr>
          <w:trHeight w:val="347"/>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1460,98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1460,98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267</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568"/>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28915,18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24288,20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3299,52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1327,46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272</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548"/>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23355,49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18746,40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2801,19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1807,90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279</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415"/>
        </w:trPr>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292</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548"/>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292</w:t>
            </w:r>
          </w:p>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251"/>
        </w:trPr>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t>4.1.</w:t>
            </w:r>
          </w:p>
        </w:tc>
        <w:tc>
          <w:tcPr>
            <w:tcW w:w="2977" w:type="dxa"/>
            <w:gridSpan w:val="3"/>
            <w:vMerge w:val="restart"/>
            <w:tcBorders>
              <w:left w:val="single" w:sz="4" w:space="0" w:color="auto"/>
              <w:right w:val="single" w:sz="4" w:space="0" w:color="auto"/>
            </w:tcBorders>
            <w:vAlign w:val="center"/>
          </w:tcPr>
          <w:p w:rsidR="0026156B" w:rsidRPr="0026156B" w:rsidRDefault="0026156B" w:rsidP="0026156B">
            <w:r w:rsidRPr="0026156B">
              <w:rPr>
                <w:b/>
              </w:rPr>
              <w:t>Мероприятие 1.</w:t>
            </w:r>
            <w:r w:rsidRPr="0026156B">
              <w:t xml:space="preserve"> Оснащение музыкальными инструментами</w:t>
            </w:r>
          </w:p>
        </w:tc>
        <w:tc>
          <w:tcPr>
            <w:tcW w:w="1559" w:type="dxa"/>
            <w:gridSpan w:val="2"/>
            <w:vMerge w:val="restart"/>
            <w:tcBorders>
              <w:left w:val="single" w:sz="4" w:space="0" w:color="auto"/>
              <w:right w:val="single" w:sz="4" w:space="0" w:color="auto"/>
            </w:tcBorders>
            <w:vAlign w:val="center"/>
          </w:tcPr>
          <w:p w:rsidR="0026156B" w:rsidRPr="0026156B" w:rsidRDefault="0026156B" w:rsidP="0026156B">
            <w:r w:rsidRPr="0026156B">
              <w:t>МКУ «Отдел культуры Администрации Первомайского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5915,18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5278,70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459,02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177,46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w:t>
            </w:r>
          </w:p>
        </w:tc>
        <w:tc>
          <w:tcPr>
            <w:tcW w:w="2369" w:type="dxa"/>
            <w:vMerge w:val="restart"/>
            <w:tcBorders>
              <w:left w:val="single" w:sz="4" w:space="0" w:color="auto"/>
              <w:right w:val="single" w:sz="4" w:space="0" w:color="auto"/>
            </w:tcBorders>
          </w:tcPr>
          <w:p w:rsidR="0026156B" w:rsidRPr="0026156B" w:rsidRDefault="0026156B" w:rsidP="0026156B">
            <w:r w:rsidRPr="0026156B">
              <w:t>Охват детей в возрасте 6,6 - 18 лет программами дополнительного образования в области искусств в общей численности детей от 6,6 до 18 лет (%)</w:t>
            </w:r>
          </w:p>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17,9</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5915,18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5278,70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459,02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177,46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18,3</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18,8</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19,6</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rPr>
          <w:trHeight w:val="235"/>
        </w:trPr>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19,6</w:t>
            </w:r>
          </w:p>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val="restart"/>
            <w:tcBorders>
              <w:left w:val="single" w:sz="4" w:space="0" w:color="auto"/>
              <w:right w:val="single" w:sz="4" w:space="0" w:color="auto"/>
            </w:tcBorders>
            <w:vAlign w:val="center"/>
          </w:tcPr>
          <w:p w:rsidR="0026156B" w:rsidRPr="0026156B" w:rsidRDefault="0026156B" w:rsidP="0026156B">
            <w:r w:rsidRPr="0026156B">
              <w:lastRenderedPageBreak/>
              <w:t>4.2.</w:t>
            </w:r>
          </w:p>
        </w:tc>
        <w:tc>
          <w:tcPr>
            <w:tcW w:w="2977" w:type="dxa"/>
            <w:gridSpan w:val="3"/>
            <w:vMerge w:val="restart"/>
            <w:tcBorders>
              <w:left w:val="single" w:sz="4" w:space="0" w:color="auto"/>
              <w:right w:val="single" w:sz="4" w:space="0" w:color="auto"/>
            </w:tcBorders>
          </w:tcPr>
          <w:p w:rsidR="0026156B" w:rsidRPr="0026156B" w:rsidRDefault="0026156B" w:rsidP="0026156B">
            <w:r w:rsidRPr="0026156B">
              <w:rPr>
                <w:b/>
              </w:rPr>
              <w:t>Мероприятие 2.</w:t>
            </w:r>
            <w:r w:rsidRPr="0026156B">
              <w:t xml:space="preserve"> Обеспечение безопасности (ПСД и капитальный ремонт здания МАОУ ДО «Первомайская ДШИ», расположенного по адресу: Томская область, Первомайский район, с. Первомайское, ул. Коммунистическая,7)</w:t>
            </w:r>
          </w:p>
        </w:tc>
        <w:tc>
          <w:tcPr>
            <w:tcW w:w="1559" w:type="dxa"/>
            <w:gridSpan w:val="2"/>
            <w:vMerge w:val="restart"/>
            <w:tcBorders>
              <w:left w:val="single" w:sz="4" w:space="0" w:color="auto"/>
              <w:right w:val="single" w:sz="4" w:space="0" w:color="auto"/>
            </w:tcBorders>
            <w:vAlign w:val="center"/>
          </w:tcPr>
          <w:p w:rsidR="0026156B" w:rsidRPr="0026156B" w:rsidRDefault="0026156B" w:rsidP="0026156B">
            <w:r w:rsidRPr="0026156B">
              <w:t>МКУ «Отдел культуры Администрации Первомайского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47816,47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37755,90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5641,69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4418,88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pPr>
              <w:rPr>
                <w:b/>
              </w:rPr>
            </w:pPr>
            <w:r w:rsidRPr="0026156B">
              <w:rPr>
                <w:b/>
              </w:rPr>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w:t>
            </w:r>
          </w:p>
        </w:tc>
        <w:tc>
          <w:tcPr>
            <w:tcW w:w="2369" w:type="dxa"/>
            <w:vMerge w:val="restart"/>
            <w:tcBorders>
              <w:left w:val="single" w:sz="4" w:space="0" w:color="auto"/>
              <w:right w:val="single" w:sz="4" w:space="0" w:color="auto"/>
            </w:tcBorders>
            <w:vAlign w:val="center"/>
          </w:tcPr>
          <w:p w:rsidR="0026156B" w:rsidRPr="0026156B" w:rsidRDefault="0026156B" w:rsidP="0026156B">
            <w:r w:rsidRPr="0026156B">
              <w:t>Количество отремонтированных объектов (ед.)</w:t>
            </w:r>
          </w:p>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2021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1460,98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1460,98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2022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23000,00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19009,50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2840,50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1150,00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23355,49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18746,40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2801,19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1807,90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w:t>
            </w:r>
          </w:p>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2024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369" w:type="dxa"/>
            <w:vMerge/>
            <w:tcBorders>
              <w:left w:val="single" w:sz="4" w:space="0" w:color="auto"/>
              <w:right w:val="single" w:sz="4" w:space="0" w:color="auto"/>
            </w:tcBorders>
          </w:tcPr>
          <w:p w:rsidR="0026156B" w:rsidRPr="0026156B" w:rsidRDefault="0026156B" w:rsidP="0026156B"/>
        </w:tc>
      </w:tr>
      <w:tr w:rsidR="0026156B" w:rsidRPr="0026156B" w:rsidTr="0026156B">
        <w:tc>
          <w:tcPr>
            <w:tcW w:w="568"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c>
          <w:tcPr>
            <w:tcW w:w="2977" w:type="dxa"/>
            <w:gridSpan w:val="3"/>
            <w:vMerge/>
            <w:tcBorders>
              <w:left w:val="single" w:sz="4" w:space="0" w:color="auto"/>
              <w:bottom w:val="single" w:sz="4" w:space="0" w:color="auto"/>
              <w:right w:val="single" w:sz="4" w:space="0" w:color="auto"/>
            </w:tcBorders>
            <w:vAlign w:val="center"/>
          </w:tcPr>
          <w:p w:rsidR="0026156B" w:rsidRPr="0026156B" w:rsidRDefault="0026156B" w:rsidP="0026156B"/>
        </w:tc>
        <w:tc>
          <w:tcPr>
            <w:tcW w:w="1559" w:type="dxa"/>
            <w:gridSpan w:val="2"/>
            <w:vMerge/>
            <w:tcBorders>
              <w:left w:val="single" w:sz="4" w:space="0" w:color="auto"/>
              <w:bottom w:val="single" w:sz="4" w:space="0" w:color="auto"/>
              <w:right w:val="single" w:sz="4" w:space="0" w:color="auto"/>
            </w:tcBorders>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2025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56B" w:rsidRPr="0026156B" w:rsidRDefault="0026156B" w:rsidP="0026156B">
            <w:r w:rsidRPr="0026156B">
              <w:t>0,00</w:t>
            </w:r>
          </w:p>
        </w:tc>
        <w:tc>
          <w:tcPr>
            <w:tcW w:w="850"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tc>
        <w:tc>
          <w:tcPr>
            <w:tcW w:w="2369" w:type="dxa"/>
            <w:vMerge/>
            <w:tcBorders>
              <w:left w:val="single" w:sz="4" w:space="0" w:color="auto"/>
              <w:bottom w:val="single" w:sz="4" w:space="0" w:color="auto"/>
              <w:right w:val="single" w:sz="4" w:space="0" w:color="auto"/>
            </w:tcBorders>
          </w:tcPr>
          <w:p w:rsidR="0026156B" w:rsidRPr="0026156B" w:rsidRDefault="0026156B" w:rsidP="0026156B"/>
        </w:tc>
      </w:tr>
      <w:tr w:rsidR="0026156B" w:rsidRPr="0026156B" w:rsidTr="0026156B">
        <w:trPr>
          <w:trHeight w:val="339"/>
        </w:trPr>
        <w:tc>
          <w:tcPr>
            <w:tcW w:w="5104" w:type="dxa"/>
            <w:gridSpan w:val="7"/>
            <w:vMerge w:val="restart"/>
            <w:tcBorders>
              <w:top w:val="single" w:sz="4" w:space="0" w:color="auto"/>
              <w:left w:val="single" w:sz="4" w:space="0" w:color="auto"/>
              <w:right w:val="single" w:sz="4" w:space="0" w:color="auto"/>
            </w:tcBorders>
          </w:tcPr>
          <w:p w:rsidR="0026156B" w:rsidRPr="0026156B" w:rsidRDefault="0026156B" w:rsidP="0026156B">
            <w:pPr>
              <w:rPr>
                <w:b/>
              </w:rPr>
            </w:pPr>
            <w:r w:rsidRPr="0026156B">
              <w:rPr>
                <w:b/>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107594,01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66495,56</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11697,88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28751,57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649,00</w:t>
            </w:r>
          </w:p>
        </w:tc>
        <w:tc>
          <w:tcPr>
            <w:tcW w:w="3219" w:type="dxa"/>
            <w:gridSpan w:val="2"/>
            <w:vMerge w:val="restart"/>
            <w:tcBorders>
              <w:top w:val="single" w:sz="4" w:space="0" w:color="auto"/>
              <w:left w:val="single" w:sz="4" w:space="0" w:color="auto"/>
              <w:right w:val="single" w:sz="4" w:space="0" w:color="auto"/>
            </w:tcBorders>
          </w:tcPr>
          <w:p w:rsidR="0026156B" w:rsidRPr="0026156B" w:rsidRDefault="0026156B" w:rsidP="0026156B"/>
        </w:tc>
      </w:tr>
      <w:tr w:rsidR="0026156B" w:rsidRPr="0026156B" w:rsidTr="0026156B">
        <w:tc>
          <w:tcPr>
            <w:tcW w:w="5104" w:type="dxa"/>
            <w:gridSpan w:val="7"/>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2021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18843,61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8835,61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3219" w:type="dxa"/>
            <w:gridSpan w:val="2"/>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5104" w:type="dxa"/>
            <w:gridSpan w:val="7"/>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35456,11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25530,90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4485,20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5432,01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3219" w:type="dxa"/>
            <w:gridSpan w:val="2"/>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5104" w:type="dxa"/>
            <w:gridSpan w:val="7"/>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41321,79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29025,50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5002,84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7285,45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3219" w:type="dxa"/>
            <w:gridSpan w:val="2"/>
            <w:vMerge/>
            <w:tcBorders>
              <w:left w:val="single" w:sz="4" w:space="0" w:color="auto"/>
              <w:right w:val="single" w:sz="4" w:space="0" w:color="auto"/>
            </w:tcBorders>
            <w:vAlign w:val="center"/>
          </w:tcPr>
          <w:p w:rsidR="0026156B" w:rsidRPr="0026156B" w:rsidRDefault="0026156B" w:rsidP="0026156B"/>
        </w:tc>
      </w:tr>
      <w:tr w:rsidR="0026156B" w:rsidRPr="0026156B" w:rsidTr="0026156B">
        <w:tc>
          <w:tcPr>
            <w:tcW w:w="5104" w:type="dxa"/>
            <w:gridSpan w:val="7"/>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11514,50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1939,16</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2209,84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6748,50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617,00</w:t>
            </w:r>
          </w:p>
        </w:tc>
        <w:tc>
          <w:tcPr>
            <w:tcW w:w="3219" w:type="dxa"/>
            <w:gridSpan w:val="2"/>
            <w:vMerge/>
            <w:tcBorders>
              <w:left w:val="single" w:sz="4" w:space="0" w:color="auto"/>
              <w:right w:val="single" w:sz="4" w:space="0" w:color="auto"/>
            </w:tcBorders>
            <w:vAlign w:val="center"/>
          </w:tcPr>
          <w:p w:rsidR="0026156B" w:rsidRPr="0026156B" w:rsidRDefault="0026156B" w:rsidP="0026156B"/>
        </w:tc>
      </w:tr>
      <w:tr w:rsidR="0026156B" w:rsidRPr="0026156B" w:rsidTr="0026156B">
        <w:trPr>
          <w:trHeight w:val="85"/>
        </w:trPr>
        <w:tc>
          <w:tcPr>
            <w:tcW w:w="5104" w:type="dxa"/>
            <w:gridSpan w:val="7"/>
            <w:vMerge/>
            <w:tcBorders>
              <w:left w:val="single" w:sz="4" w:space="0" w:color="auto"/>
              <w:right w:val="single" w:sz="4" w:space="0" w:color="auto"/>
            </w:tcBorders>
            <w:vAlign w:val="center"/>
          </w:tcPr>
          <w:p w:rsidR="0026156B" w:rsidRPr="0026156B" w:rsidRDefault="0026156B" w:rsidP="0026156B"/>
        </w:tc>
        <w:tc>
          <w:tcPr>
            <w:tcW w:w="1134"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2025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450,00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3219" w:type="dxa"/>
            <w:gridSpan w:val="2"/>
            <w:vMerge/>
            <w:tcBorders>
              <w:left w:val="single" w:sz="4" w:space="0" w:color="auto"/>
              <w:bottom w:val="single" w:sz="4" w:space="0" w:color="auto"/>
              <w:right w:val="single" w:sz="4" w:space="0" w:color="auto"/>
            </w:tcBorders>
            <w:vAlign w:val="center"/>
          </w:tcPr>
          <w:p w:rsidR="0026156B" w:rsidRPr="0026156B" w:rsidRDefault="0026156B" w:rsidP="0026156B"/>
        </w:tc>
      </w:tr>
    </w:tbl>
    <w:p w:rsidR="0026156B" w:rsidRPr="0026156B" w:rsidRDefault="0026156B" w:rsidP="0026156B">
      <w:pPr>
        <w:rPr>
          <w:b/>
          <w:bCs/>
        </w:rPr>
        <w:sectPr w:rsidR="0026156B" w:rsidRPr="0026156B" w:rsidSect="0026156B">
          <w:pgSz w:w="16838" w:h="11906" w:orient="landscape"/>
          <w:pgMar w:top="709" w:right="851" w:bottom="993" w:left="1134" w:header="709" w:footer="709" w:gutter="0"/>
          <w:cols w:space="708"/>
          <w:docGrid w:linePitch="360"/>
        </w:sectPr>
      </w:pPr>
    </w:p>
    <w:p w:rsidR="0026156B" w:rsidRPr="0026156B" w:rsidRDefault="0026156B" w:rsidP="0026156B">
      <w:pPr>
        <w:jc w:val="both"/>
      </w:pPr>
      <w:r w:rsidRPr="0026156B">
        <w:rPr>
          <w:b/>
          <w:bCs/>
        </w:rPr>
        <w:lastRenderedPageBreak/>
        <w:t>4. Обоснование ресурсного обеспечения подпрограммы 1</w:t>
      </w:r>
    </w:p>
    <w:p w:rsidR="0026156B" w:rsidRPr="0026156B" w:rsidRDefault="0026156B" w:rsidP="0026156B">
      <w:pPr>
        <w:jc w:val="both"/>
        <w:rPr>
          <w:bCs/>
        </w:rPr>
      </w:pPr>
      <w:r w:rsidRPr="0026156B">
        <w:rPr>
          <w:bCs/>
        </w:rPr>
        <w:t xml:space="preserve">            Источниками финансирования реализации мероприятий программы являются средства областного и местного бюджета, а также внебюджетных средств. Общий объем финансового обеспечения программы в 2021 -2025 годах планируется на 107 594,01 тыс. рублей за счет всех источников финансирования, в том числе за счет средств федерального бюджета 66 495,56 тыс. руб., за счет средств областного бюджета 11 697,88</w:t>
      </w:r>
      <w:r w:rsidRPr="0026156B">
        <w:rPr>
          <w:b/>
          <w:bCs/>
        </w:rPr>
        <w:t xml:space="preserve"> </w:t>
      </w:r>
      <w:r w:rsidRPr="0026156B">
        <w:rPr>
          <w:bCs/>
        </w:rPr>
        <w:t>тыс. руб., за счет средств местного бюджета 28 751,57</w:t>
      </w:r>
      <w:r w:rsidRPr="0026156B">
        <w:rPr>
          <w:b/>
          <w:bCs/>
        </w:rPr>
        <w:t xml:space="preserve"> </w:t>
      </w:r>
      <w:r w:rsidRPr="0026156B">
        <w:rPr>
          <w:bCs/>
        </w:rPr>
        <w:t xml:space="preserve">тыс. руб., за счет внебюджетных средств 649,00 тыс. руб.          </w:t>
      </w:r>
    </w:p>
    <w:p w:rsidR="0026156B" w:rsidRPr="0026156B" w:rsidRDefault="0026156B" w:rsidP="0026156B">
      <w:pPr>
        <w:jc w:val="both"/>
      </w:pPr>
      <w:r>
        <w:rPr>
          <w:bCs/>
        </w:rPr>
        <w:t xml:space="preserve">          </w:t>
      </w:r>
      <w:r w:rsidRPr="0026156B">
        <w:rPr>
          <w:bCs/>
        </w:rPr>
        <w:t xml:space="preserve">Объем ресурсного обеспечения реализации подпрограммы 1 за счет средств местного бюджета на 2021-2025 годы определяется в соответствии с доведенными размерами предельных ассигнований местного бюджета. Данные объемы средств необходимы для выполнения муниципального задания, связанного с оказанием услуг в сфере культуры и туризма, поддержки и развития творческих коллективов, исполнителей, молодых дарований, сохранению историко-культурного наследия, укреплению материально-технической базы учреждений культуры, их технологического переоснащения. </w:t>
      </w:r>
    </w:p>
    <w:p w:rsidR="0026156B" w:rsidRPr="0026156B" w:rsidRDefault="0026156B" w:rsidP="0026156B">
      <w:pPr>
        <w:jc w:val="both"/>
      </w:pPr>
      <w:r>
        <w:t xml:space="preserve">          </w:t>
      </w:r>
      <w:r w:rsidRPr="0026156B">
        <w:t>Общий объем финансирования подпрограммы 1 в разрезе источников финансирования и по годам реализации.</w:t>
      </w:r>
    </w:p>
    <w:p w:rsidR="0026156B" w:rsidRPr="0026156B" w:rsidRDefault="0026156B" w:rsidP="0026156B"/>
    <w:p w:rsidR="0026156B" w:rsidRPr="0026156B" w:rsidRDefault="0026156B" w:rsidP="0026156B">
      <w:r w:rsidRPr="0026156B">
        <w:t xml:space="preserve">Общий объем финансирования Программы составляет </w:t>
      </w:r>
      <w:r w:rsidRPr="0026156B">
        <w:rPr>
          <w:bCs/>
        </w:rPr>
        <w:t xml:space="preserve">107 594,01 </w:t>
      </w:r>
      <w:r w:rsidRPr="0026156B">
        <w:t>тыс. рублей, в том числе:</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1403"/>
        <w:gridCol w:w="992"/>
        <w:gridCol w:w="993"/>
        <w:gridCol w:w="1138"/>
        <w:gridCol w:w="991"/>
        <w:gridCol w:w="1287"/>
      </w:tblGrid>
      <w:tr w:rsidR="0026156B" w:rsidRPr="0026156B" w:rsidTr="0026156B">
        <w:trPr>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Источники финансирования</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2021г.</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2022г.</w:t>
            </w:r>
          </w:p>
        </w:tc>
        <w:tc>
          <w:tcPr>
            <w:tcW w:w="113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2023г.</w:t>
            </w:r>
          </w:p>
        </w:tc>
        <w:tc>
          <w:tcPr>
            <w:tcW w:w="99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2024г.</w:t>
            </w:r>
          </w:p>
        </w:tc>
        <w:tc>
          <w:tcPr>
            <w:tcW w:w="1287"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2025г.</w:t>
            </w:r>
          </w:p>
        </w:tc>
      </w:tr>
      <w:tr w:rsidR="0026156B" w:rsidRPr="0026156B" w:rsidTr="0026156B">
        <w:trPr>
          <w:tblCellSpacing w:w="5" w:type="nil"/>
        </w:trPr>
        <w:tc>
          <w:tcPr>
            <w:tcW w:w="2694" w:type="dxa"/>
            <w:tcBorders>
              <w:left w:val="single" w:sz="4" w:space="0" w:color="auto"/>
              <w:bottom w:val="single" w:sz="4" w:space="0" w:color="auto"/>
              <w:right w:val="single" w:sz="4" w:space="0" w:color="auto"/>
            </w:tcBorders>
          </w:tcPr>
          <w:p w:rsidR="0026156B" w:rsidRPr="0026156B" w:rsidRDefault="0026156B" w:rsidP="0026156B">
            <w:r w:rsidRPr="0026156B">
              <w:t xml:space="preserve">Местные бюджеты          </w:t>
            </w:r>
            <w:r w:rsidRPr="0026156B">
              <w:br/>
              <w:t xml:space="preserve">(по согласованию)      </w:t>
            </w:r>
          </w:p>
        </w:tc>
        <w:tc>
          <w:tcPr>
            <w:tcW w:w="1403" w:type="dxa"/>
            <w:tcBorders>
              <w:left w:val="single" w:sz="4" w:space="0" w:color="auto"/>
              <w:bottom w:val="single" w:sz="4" w:space="0" w:color="auto"/>
              <w:right w:val="single" w:sz="4" w:space="0" w:color="auto"/>
            </w:tcBorders>
            <w:vAlign w:val="center"/>
          </w:tcPr>
          <w:p w:rsidR="0026156B" w:rsidRPr="0026156B" w:rsidRDefault="0026156B" w:rsidP="0026156B">
            <w:r w:rsidRPr="0026156B">
              <w:t>28751,57</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8835,61</w:t>
            </w:r>
          </w:p>
        </w:tc>
        <w:tc>
          <w:tcPr>
            <w:tcW w:w="993" w:type="dxa"/>
            <w:tcBorders>
              <w:left w:val="single" w:sz="4" w:space="0" w:color="auto"/>
              <w:bottom w:val="single" w:sz="4" w:space="0" w:color="auto"/>
              <w:right w:val="single" w:sz="4" w:space="0" w:color="auto"/>
            </w:tcBorders>
            <w:vAlign w:val="center"/>
          </w:tcPr>
          <w:p w:rsidR="0026156B" w:rsidRPr="0026156B" w:rsidRDefault="0026156B" w:rsidP="0026156B">
            <w:r w:rsidRPr="0026156B">
              <w:t>5432,01</w:t>
            </w:r>
          </w:p>
        </w:tc>
        <w:tc>
          <w:tcPr>
            <w:tcW w:w="1138" w:type="dxa"/>
            <w:tcBorders>
              <w:left w:val="single" w:sz="4" w:space="0" w:color="auto"/>
              <w:bottom w:val="single" w:sz="4" w:space="0" w:color="auto"/>
              <w:right w:val="single" w:sz="4" w:space="0" w:color="auto"/>
            </w:tcBorders>
            <w:vAlign w:val="center"/>
          </w:tcPr>
          <w:p w:rsidR="0026156B" w:rsidRPr="0026156B" w:rsidRDefault="0026156B" w:rsidP="0026156B">
            <w:r w:rsidRPr="0026156B">
              <w:t>7285,45</w:t>
            </w:r>
          </w:p>
        </w:tc>
        <w:tc>
          <w:tcPr>
            <w:tcW w:w="991" w:type="dxa"/>
            <w:tcBorders>
              <w:left w:val="single" w:sz="4" w:space="0" w:color="auto"/>
              <w:bottom w:val="single" w:sz="4" w:space="0" w:color="auto"/>
              <w:right w:val="single" w:sz="4" w:space="0" w:color="auto"/>
            </w:tcBorders>
            <w:vAlign w:val="center"/>
          </w:tcPr>
          <w:p w:rsidR="0026156B" w:rsidRPr="0026156B" w:rsidRDefault="0026156B" w:rsidP="0026156B">
            <w:r w:rsidRPr="0026156B">
              <w:t>6748,50</w:t>
            </w:r>
          </w:p>
        </w:tc>
        <w:tc>
          <w:tcPr>
            <w:tcW w:w="1287" w:type="dxa"/>
            <w:tcBorders>
              <w:left w:val="single" w:sz="4" w:space="0" w:color="auto"/>
              <w:bottom w:val="single" w:sz="4" w:space="0" w:color="auto"/>
              <w:right w:val="single" w:sz="4" w:space="0" w:color="auto"/>
            </w:tcBorders>
            <w:vAlign w:val="center"/>
          </w:tcPr>
          <w:p w:rsidR="0026156B" w:rsidRPr="0026156B" w:rsidRDefault="0026156B" w:rsidP="0026156B">
            <w:r w:rsidRPr="0026156B">
              <w:t>450,00</w:t>
            </w:r>
          </w:p>
        </w:tc>
      </w:tr>
      <w:tr w:rsidR="0026156B" w:rsidRPr="0026156B" w:rsidTr="0026156B">
        <w:trPr>
          <w:trHeight w:val="350"/>
          <w:tblCellSpacing w:w="5" w:type="nil"/>
        </w:trPr>
        <w:tc>
          <w:tcPr>
            <w:tcW w:w="2694" w:type="dxa"/>
            <w:tcBorders>
              <w:left w:val="single" w:sz="4" w:space="0" w:color="auto"/>
              <w:bottom w:val="single" w:sz="4" w:space="0" w:color="auto"/>
              <w:right w:val="single" w:sz="4" w:space="0" w:color="auto"/>
            </w:tcBorders>
          </w:tcPr>
          <w:p w:rsidR="0026156B" w:rsidRPr="0026156B" w:rsidRDefault="0026156B" w:rsidP="0026156B">
            <w:r w:rsidRPr="0026156B">
              <w:t xml:space="preserve">Внебюджетные источники   </w:t>
            </w:r>
          </w:p>
        </w:tc>
        <w:tc>
          <w:tcPr>
            <w:tcW w:w="1403" w:type="dxa"/>
            <w:tcBorders>
              <w:left w:val="single" w:sz="4" w:space="0" w:color="auto"/>
              <w:bottom w:val="single" w:sz="4" w:space="0" w:color="auto"/>
              <w:right w:val="single" w:sz="4" w:space="0" w:color="auto"/>
            </w:tcBorders>
            <w:vAlign w:val="center"/>
          </w:tcPr>
          <w:p w:rsidR="0026156B" w:rsidRPr="0026156B" w:rsidRDefault="0026156B" w:rsidP="0026156B">
            <w:r w:rsidRPr="0026156B">
              <w:t>649,00</w:t>
            </w:r>
          </w:p>
        </w:tc>
        <w:tc>
          <w:tcPr>
            <w:tcW w:w="992"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993"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1138"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c>
          <w:tcPr>
            <w:tcW w:w="991" w:type="dxa"/>
            <w:tcBorders>
              <w:left w:val="single" w:sz="4" w:space="0" w:color="auto"/>
              <w:bottom w:val="single" w:sz="4" w:space="0" w:color="auto"/>
              <w:right w:val="single" w:sz="4" w:space="0" w:color="auto"/>
            </w:tcBorders>
            <w:vAlign w:val="center"/>
          </w:tcPr>
          <w:p w:rsidR="0026156B" w:rsidRPr="0026156B" w:rsidRDefault="0026156B" w:rsidP="0026156B">
            <w:r w:rsidRPr="0026156B">
              <w:t>617,00</w:t>
            </w:r>
          </w:p>
        </w:tc>
        <w:tc>
          <w:tcPr>
            <w:tcW w:w="1287" w:type="dxa"/>
            <w:tcBorders>
              <w:left w:val="single" w:sz="4" w:space="0" w:color="auto"/>
              <w:bottom w:val="single" w:sz="4" w:space="0" w:color="auto"/>
              <w:right w:val="single" w:sz="4" w:space="0" w:color="auto"/>
            </w:tcBorders>
            <w:vAlign w:val="center"/>
          </w:tcPr>
          <w:p w:rsidR="0026156B" w:rsidRPr="0026156B" w:rsidRDefault="0026156B" w:rsidP="0026156B">
            <w:r w:rsidRPr="0026156B">
              <w:t>8,00</w:t>
            </w:r>
          </w:p>
        </w:tc>
      </w:tr>
      <w:tr w:rsidR="0026156B" w:rsidRPr="0026156B" w:rsidTr="0026156B">
        <w:trPr>
          <w:trHeight w:val="225"/>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Областной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11697,88</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Cs/>
              </w:rPr>
            </w:pPr>
            <w:r w:rsidRPr="0026156B">
              <w:rPr>
                <w:bCs/>
              </w:rPr>
              <w:t>4485,20</w:t>
            </w:r>
          </w:p>
        </w:tc>
        <w:tc>
          <w:tcPr>
            <w:tcW w:w="113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5002,84</w:t>
            </w:r>
          </w:p>
        </w:tc>
        <w:tc>
          <w:tcPr>
            <w:tcW w:w="99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2209,84</w:t>
            </w:r>
          </w:p>
        </w:tc>
        <w:tc>
          <w:tcPr>
            <w:tcW w:w="1287"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r>
      <w:tr w:rsidR="0026156B" w:rsidRPr="0026156B" w:rsidTr="0026156B">
        <w:trPr>
          <w:trHeight w:val="113"/>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r w:rsidRPr="0026156B">
              <w:t>Федеральный бюджет</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66495,56</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10000,00</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25530,90</w:t>
            </w:r>
          </w:p>
        </w:tc>
        <w:tc>
          <w:tcPr>
            <w:tcW w:w="113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29025,50</w:t>
            </w:r>
          </w:p>
        </w:tc>
        <w:tc>
          <w:tcPr>
            <w:tcW w:w="99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1939,16</w:t>
            </w:r>
          </w:p>
        </w:tc>
        <w:tc>
          <w:tcPr>
            <w:tcW w:w="1287"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r w:rsidRPr="0026156B">
              <w:t>0,00</w:t>
            </w:r>
          </w:p>
        </w:tc>
      </w:tr>
      <w:tr w:rsidR="0026156B" w:rsidRPr="0026156B" w:rsidTr="0026156B">
        <w:trPr>
          <w:tblCellSpacing w:w="5" w:type="nil"/>
        </w:trPr>
        <w:tc>
          <w:tcPr>
            <w:tcW w:w="2694" w:type="dxa"/>
            <w:tcBorders>
              <w:top w:val="single" w:sz="4" w:space="0" w:color="auto"/>
              <w:left w:val="single" w:sz="4" w:space="0" w:color="auto"/>
              <w:bottom w:val="single" w:sz="4" w:space="0" w:color="auto"/>
              <w:right w:val="single" w:sz="4" w:space="0" w:color="auto"/>
            </w:tcBorders>
          </w:tcPr>
          <w:p w:rsidR="0026156B" w:rsidRPr="0026156B" w:rsidRDefault="0026156B" w:rsidP="0026156B">
            <w:pPr>
              <w:rPr>
                <w:b/>
              </w:rPr>
            </w:pPr>
            <w:r w:rsidRPr="0026156B">
              <w:rPr>
                <w:b/>
              </w:rPr>
              <w:t xml:space="preserve">Всего по источникам      </w:t>
            </w:r>
          </w:p>
        </w:tc>
        <w:tc>
          <w:tcPr>
            <w:tcW w:w="140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107594,01</w:t>
            </w:r>
          </w:p>
        </w:tc>
        <w:tc>
          <w:tcPr>
            <w:tcW w:w="992"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18843,61</w:t>
            </w:r>
          </w:p>
        </w:tc>
        <w:tc>
          <w:tcPr>
            <w:tcW w:w="993"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35456,11</w:t>
            </w:r>
          </w:p>
        </w:tc>
        <w:tc>
          <w:tcPr>
            <w:tcW w:w="1138"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41321,79</w:t>
            </w:r>
          </w:p>
        </w:tc>
        <w:tc>
          <w:tcPr>
            <w:tcW w:w="991"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11514,50</w:t>
            </w:r>
          </w:p>
        </w:tc>
        <w:tc>
          <w:tcPr>
            <w:tcW w:w="1287" w:type="dxa"/>
            <w:tcBorders>
              <w:top w:val="single" w:sz="4" w:space="0" w:color="auto"/>
              <w:left w:val="single" w:sz="4" w:space="0" w:color="auto"/>
              <w:bottom w:val="single" w:sz="4" w:space="0" w:color="auto"/>
              <w:right w:val="single" w:sz="4" w:space="0" w:color="auto"/>
            </w:tcBorders>
            <w:vAlign w:val="center"/>
          </w:tcPr>
          <w:p w:rsidR="0026156B" w:rsidRPr="0026156B" w:rsidRDefault="0026156B" w:rsidP="0026156B">
            <w:pPr>
              <w:rPr>
                <w:b/>
              </w:rPr>
            </w:pPr>
            <w:r w:rsidRPr="0026156B">
              <w:rPr>
                <w:b/>
              </w:rPr>
              <w:t>458,00</w:t>
            </w:r>
          </w:p>
        </w:tc>
      </w:tr>
    </w:tbl>
    <w:p w:rsidR="0026156B" w:rsidRPr="0026156B" w:rsidRDefault="0026156B" w:rsidP="0026156B">
      <w:pPr>
        <w:jc w:val="both"/>
      </w:pPr>
      <w:r>
        <w:t xml:space="preserve">            </w:t>
      </w:r>
      <w:r w:rsidRPr="0026156B">
        <w:t xml:space="preserve">Объёмы финансирования за счёт средств местных бюджетов,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26156B" w:rsidRPr="0026156B" w:rsidRDefault="0026156B" w:rsidP="0026156B">
      <w:pPr>
        <w:jc w:val="both"/>
      </w:pPr>
    </w:p>
    <w:p w:rsidR="0026156B" w:rsidRPr="0026156B" w:rsidRDefault="0026156B" w:rsidP="0026156B">
      <w:pPr>
        <w:jc w:val="both"/>
      </w:pPr>
      <w:r>
        <w:t xml:space="preserve">           </w:t>
      </w:r>
      <w:r w:rsidRPr="0026156B">
        <w:t>В рамках календарного года целевые показатели и затраты по мероприятиям подпрограммы 1, а также механизм реализации Программы уточняются в установленном законодательством порядке с учётом выделяемых финансовых средств.</w:t>
      </w:r>
    </w:p>
    <w:p w:rsidR="0026156B" w:rsidRPr="0026156B" w:rsidRDefault="0026156B" w:rsidP="0026156B">
      <w:pPr>
        <w:jc w:val="both"/>
      </w:pPr>
      <w:r w:rsidRPr="0026156B">
        <w:t>Объемы финансирования программы ежегодно уточняются при формировании областного и местного бюджетов на очередной финансовый год.</w:t>
      </w:r>
    </w:p>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6156B" w:rsidRPr="0026156B" w:rsidRDefault="0026156B" w:rsidP="0026156B"/>
    <w:p w:rsidR="002837B9" w:rsidRPr="002837B9" w:rsidRDefault="002837B9" w:rsidP="002837B9"/>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Pr="00C904C7" w:rsidRDefault="00C904C7" w:rsidP="00C904C7">
      <w:pPr>
        <w:pStyle w:val="ab"/>
        <w:rPr>
          <w:rFonts w:ascii="Times New Roman" w:hAnsi="Times New Roman" w:cs="Times New Roman"/>
          <w:sz w:val="20"/>
          <w:szCs w:val="20"/>
        </w:rPr>
      </w:pPr>
    </w:p>
    <w:sectPr w:rsidR="00C904C7" w:rsidRPr="00C904C7" w:rsidSect="00C904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F9" w:rsidRDefault="00354CF9" w:rsidP="00EB75D4">
      <w:r>
        <w:separator/>
      </w:r>
    </w:p>
  </w:endnote>
  <w:endnote w:type="continuationSeparator" w:id="0">
    <w:p w:rsidR="00354CF9" w:rsidRDefault="00354CF9" w:rsidP="00E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F9" w:rsidRDefault="00354CF9" w:rsidP="00EB75D4">
      <w:r>
        <w:separator/>
      </w:r>
    </w:p>
  </w:footnote>
  <w:footnote w:type="continuationSeparator" w:id="0">
    <w:p w:rsidR="00354CF9" w:rsidRDefault="00354CF9" w:rsidP="00EB7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28A30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3" w15:restartNumberingAfterBreak="0">
    <w:nsid w:val="0000000F"/>
    <w:multiLevelType w:val="singleLevel"/>
    <w:tmpl w:val="0000000F"/>
    <w:name w:val="WW8Num15"/>
    <w:lvl w:ilvl="0">
      <w:start w:val="1"/>
      <w:numFmt w:val="decimal"/>
      <w:lvlText w:val="%1."/>
      <w:lvlJc w:val="left"/>
      <w:pPr>
        <w:tabs>
          <w:tab w:val="num" w:pos="915"/>
        </w:tabs>
        <w:ind w:left="915" w:hanging="375"/>
      </w:pPr>
    </w:lvl>
  </w:abstractNum>
  <w:abstractNum w:abstractNumId="4" w15:restartNumberingAfterBreak="0">
    <w:nsid w:val="073A65DF"/>
    <w:multiLevelType w:val="hybridMultilevel"/>
    <w:tmpl w:val="A9AC9D72"/>
    <w:lvl w:ilvl="0" w:tplc="552CE966">
      <w:start w:val="4"/>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87B58"/>
    <w:multiLevelType w:val="hybridMultilevel"/>
    <w:tmpl w:val="687A77F0"/>
    <w:lvl w:ilvl="0" w:tplc="E9ECB878">
      <w:start w:val="3"/>
      <w:numFmt w:val="decimal"/>
      <w:lvlText w:val="%1."/>
      <w:lvlJc w:val="left"/>
      <w:pPr>
        <w:ind w:left="2014" w:hanging="360"/>
      </w:pPr>
      <w:rPr>
        <w:rFonts w:hint="default"/>
      </w:rPr>
    </w:lvl>
    <w:lvl w:ilvl="1" w:tplc="04190019" w:tentative="1">
      <w:start w:val="1"/>
      <w:numFmt w:val="lowerLetter"/>
      <w:lvlText w:val="%2."/>
      <w:lvlJc w:val="left"/>
      <w:pPr>
        <w:ind w:left="2734" w:hanging="360"/>
      </w:pPr>
    </w:lvl>
    <w:lvl w:ilvl="2" w:tplc="0419001B" w:tentative="1">
      <w:start w:val="1"/>
      <w:numFmt w:val="lowerRoman"/>
      <w:lvlText w:val="%3."/>
      <w:lvlJc w:val="right"/>
      <w:pPr>
        <w:ind w:left="3454" w:hanging="180"/>
      </w:pPr>
    </w:lvl>
    <w:lvl w:ilvl="3" w:tplc="0419000F" w:tentative="1">
      <w:start w:val="1"/>
      <w:numFmt w:val="decimal"/>
      <w:lvlText w:val="%4."/>
      <w:lvlJc w:val="left"/>
      <w:pPr>
        <w:ind w:left="4174" w:hanging="360"/>
      </w:pPr>
    </w:lvl>
    <w:lvl w:ilvl="4" w:tplc="04190019" w:tentative="1">
      <w:start w:val="1"/>
      <w:numFmt w:val="lowerLetter"/>
      <w:lvlText w:val="%5."/>
      <w:lvlJc w:val="left"/>
      <w:pPr>
        <w:ind w:left="4894" w:hanging="360"/>
      </w:pPr>
    </w:lvl>
    <w:lvl w:ilvl="5" w:tplc="0419001B" w:tentative="1">
      <w:start w:val="1"/>
      <w:numFmt w:val="lowerRoman"/>
      <w:lvlText w:val="%6."/>
      <w:lvlJc w:val="right"/>
      <w:pPr>
        <w:ind w:left="5614" w:hanging="180"/>
      </w:pPr>
    </w:lvl>
    <w:lvl w:ilvl="6" w:tplc="0419000F" w:tentative="1">
      <w:start w:val="1"/>
      <w:numFmt w:val="decimal"/>
      <w:lvlText w:val="%7."/>
      <w:lvlJc w:val="left"/>
      <w:pPr>
        <w:ind w:left="6334" w:hanging="360"/>
      </w:pPr>
    </w:lvl>
    <w:lvl w:ilvl="7" w:tplc="04190019" w:tentative="1">
      <w:start w:val="1"/>
      <w:numFmt w:val="lowerLetter"/>
      <w:lvlText w:val="%8."/>
      <w:lvlJc w:val="left"/>
      <w:pPr>
        <w:ind w:left="7054" w:hanging="360"/>
      </w:pPr>
    </w:lvl>
    <w:lvl w:ilvl="8" w:tplc="0419001B" w:tentative="1">
      <w:start w:val="1"/>
      <w:numFmt w:val="lowerRoman"/>
      <w:lvlText w:val="%9."/>
      <w:lvlJc w:val="right"/>
      <w:pPr>
        <w:ind w:left="7774" w:hanging="180"/>
      </w:pPr>
    </w:lvl>
  </w:abstractNum>
  <w:abstractNum w:abstractNumId="6" w15:restartNumberingAfterBreak="0">
    <w:nsid w:val="25AC0060"/>
    <w:multiLevelType w:val="hybridMultilevel"/>
    <w:tmpl w:val="63ECEE40"/>
    <w:lvl w:ilvl="0" w:tplc="8AE2646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0"/>
    <w:rsid w:val="000003C1"/>
    <w:rsid w:val="00001575"/>
    <w:rsid w:val="0000395F"/>
    <w:rsid w:val="000039E8"/>
    <w:rsid w:val="00007388"/>
    <w:rsid w:val="00011F63"/>
    <w:rsid w:val="000133B7"/>
    <w:rsid w:val="00016EA7"/>
    <w:rsid w:val="00020060"/>
    <w:rsid w:val="00021247"/>
    <w:rsid w:val="0002170B"/>
    <w:rsid w:val="00023DBB"/>
    <w:rsid w:val="00024113"/>
    <w:rsid w:val="00024607"/>
    <w:rsid w:val="00027A6C"/>
    <w:rsid w:val="00031E02"/>
    <w:rsid w:val="00034297"/>
    <w:rsid w:val="000366A3"/>
    <w:rsid w:val="00041DD3"/>
    <w:rsid w:val="00041FA3"/>
    <w:rsid w:val="0004573E"/>
    <w:rsid w:val="00050A06"/>
    <w:rsid w:val="00051812"/>
    <w:rsid w:val="000518DE"/>
    <w:rsid w:val="00053016"/>
    <w:rsid w:val="00055BBC"/>
    <w:rsid w:val="00056E78"/>
    <w:rsid w:val="00057C96"/>
    <w:rsid w:val="00062630"/>
    <w:rsid w:val="00063BC7"/>
    <w:rsid w:val="0006549D"/>
    <w:rsid w:val="00065FBC"/>
    <w:rsid w:val="00067408"/>
    <w:rsid w:val="000706BE"/>
    <w:rsid w:val="000721C2"/>
    <w:rsid w:val="00073BE5"/>
    <w:rsid w:val="00073FD1"/>
    <w:rsid w:val="0007530D"/>
    <w:rsid w:val="000754AB"/>
    <w:rsid w:val="0007632E"/>
    <w:rsid w:val="00076F2B"/>
    <w:rsid w:val="0008719C"/>
    <w:rsid w:val="000878AC"/>
    <w:rsid w:val="00087E46"/>
    <w:rsid w:val="00091567"/>
    <w:rsid w:val="00093189"/>
    <w:rsid w:val="0009319A"/>
    <w:rsid w:val="00096D1E"/>
    <w:rsid w:val="0009796E"/>
    <w:rsid w:val="000A054B"/>
    <w:rsid w:val="000A244D"/>
    <w:rsid w:val="000A2F6E"/>
    <w:rsid w:val="000A4C55"/>
    <w:rsid w:val="000A5F07"/>
    <w:rsid w:val="000B0F16"/>
    <w:rsid w:val="000B47AC"/>
    <w:rsid w:val="000B63F2"/>
    <w:rsid w:val="000B728B"/>
    <w:rsid w:val="000C03E3"/>
    <w:rsid w:val="000C0E1E"/>
    <w:rsid w:val="000C20C0"/>
    <w:rsid w:val="000C50BB"/>
    <w:rsid w:val="000C6775"/>
    <w:rsid w:val="000C72AF"/>
    <w:rsid w:val="000D08D6"/>
    <w:rsid w:val="000D1164"/>
    <w:rsid w:val="000D551E"/>
    <w:rsid w:val="000E0597"/>
    <w:rsid w:val="000E15AA"/>
    <w:rsid w:val="000E2754"/>
    <w:rsid w:val="000E3BA4"/>
    <w:rsid w:val="000E5701"/>
    <w:rsid w:val="000F3472"/>
    <w:rsid w:val="000F4254"/>
    <w:rsid w:val="000F7458"/>
    <w:rsid w:val="00100356"/>
    <w:rsid w:val="00105ED5"/>
    <w:rsid w:val="001068F9"/>
    <w:rsid w:val="00107F8A"/>
    <w:rsid w:val="001106C3"/>
    <w:rsid w:val="00111277"/>
    <w:rsid w:val="00112DD7"/>
    <w:rsid w:val="00113251"/>
    <w:rsid w:val="00113576"/>
    <w:rsid w:val="00115AE0"/>
    <w:rsid w:val="0011665D"/>
    <w:rsid w:val="0011681E"/>
    <w:rsid w:val="00116889"/>
    <w:rsid w:val="001204C7"/>
    <w:rsid w:val="00122A28"/>
    <w:rsid w:val="00123F86"/>
    <w:rsid w:val="00125CFE"/>
    <w:rsid w:val="00130700"/>
    <w:rsid w:val="00131DCF"/>
    <w:rsid w:val="00132102"/>
    <w:rsid w:val="00133D47"/>
    <w:rsid w:val="00134C59"/>
    <w:rsid w:val="0013506D"/>
    <w:rsid w:val="00135CFA"/>
    <w:rsid w:val="00136509"/>
    <w:rsid w:val="00137966"/>
    <w:rsid w:val="001401F7"/>
    <w:rsid w:val="00140BEC"/>
    <w:rsid w:val="00142249"/>
    <w:rsid w:val="00144602"/>
    <w:rsid w:val="00145486"/>
    <w:rsid w:val="001471A8"/>
    <w:rsid w:val="00150135"/>
    <w:rsid w:val="001506F0"/>
    <w:rsid w:val="00150F2A"/>
    <w:rsid w:val="00151A8B"/>
    <w:rsid w:val="00153AEA"/>
    <w:rsid w:val="001548D4"/>
    <w:rsid w:val="00154B89"/>
    <w:rsid w:val="00166E68"/>
    <w:rsid w:val="00167A71"/>
    <w:rsid w:val="00171D23"/>
    <w:rsid w:val="00172DAA"/>
    <w:rsid w:val="00172E95"/>
    <w:rsid w:val="001741E7"/>
    <w:rsid w:val="00177EA5"/>
    <w:rsid w:val="00181AFE"/>
    <w:rsid w:val="001879CD"/>
    <w:rsid w:val="00194B89"/>
    <w:rsid w:val="00194C36"/>
    <w:rsid w:val="00195047"/>
    <w:rsid w:val="001A132F"/>
    <w:rsid w:val="001A1FFC"/>
    <w:rsid w:val="001A299A"/>
    <w:rsid w:val="001A3126"/>
    <w:rsid w:val="001A3794"/>
    <w:rsid w:val="001A569D"/>
    <w:rsid w:val="001A7818"/>
    <w:rsid w:val="001B039C"/>
    <w:rsid w:val="001B08D9"/>
    <w:rsid w:val="001B1149"/>
    <w:rsid w:val="001B13F9"/>
    <w:rsid w:val="001B1E6E"/>
    <w:rsid w:val="001B25D6"/>
    <w:rsid w:val="001B5720"/>
    <w:rsid w:val="001B5ABA"/>
    <w:rsid w:val="001B5CC7"/>
    <w:rsid w:val="001B67C6"/>
    <w:rsid w:val="001B6BA9"/>
    <w:rsid w:val="001B6DBB"/>
    <w:rsid w:val="001C0B6D"/>
    <w:rsid w:val="001C35BE"/>
    <w:rsid w:val="001C4610"/>
    <w:rsid w:val="001C5513"/>
    <w:rsid w:val="001C5FF0"/>
    <w:rsid w:val="001D0B09"/>
    <w:rsid w:val="001D0F83"/>
    <w:rsid w:val="001D6975"/>
    <w:rsid w:val="001D6AB5"/>
    <w:rsid w:val="001E06AD"/>
    <w:rsid w:val="001E1750"/>
    <w:rsid w:val="001E343C"/>
    <w:rsid w:val="001E4E89"/>
    <w:rsid w:val="001E75AB"/>
    <w:rsid w:val="001F2A57"/>
    <w:rsid w:val="001F6184"/>
    <w:rsid w:val="001F679C"/>
    <w:rsid w:val="0020157F"/>
    <w:rsid w:val="00205D87"/>
    <w:rsid w:val="002075FE"/>
    <w:rsid w:val="00207819"/>
    <w:rsid w:val="00211473"/>
    <w:rsid w:val="00211FB3"/>
    <w:rsid w:val="00212055"/>
    <w:rsid w:val="00225230"/>
    <w:rsid w:val="00226617"/>
    <w:rsid w:val="00227A55"/>
    <w:rsid w:val="00230B13"/>
    <w:rsid w:val="00233D85"/>
    <w:rsid w:val="00237492"/>
    <w:rsid w:val="0024039F"/>
    <w:rsid w:val="0024044D"/>
    <w:rsid w:val="00240676"/>
    <w:rsid w:val="00241CB2"/>
    <w:rsid w:val="0024476F"/>
    <w:rsid w:val="00245D9E"/>
    <w:rsid w:val="0024751F"/>
    <w:rsid w:val="00251F7B"/>
    <w:rsid w:val="002528A1"/>
    <w:rsid w:val="0025341D"/>
    <w:rsid w:val="00254602"/>
    <w:rsid w:val="00254D5E"/>
    <w:rsid w:val="002554F1"/>
    <w:rsid w:val="002557FB"/>
    <w:rsid w:val="002559BB"/>
    <w:rsid w:val="0025612D"/>
    <w:rsid w:val="002564B0"/>
    <w:rsid w:val="00256CE0"/>
    <w:rsid w:val="00260B66"/>
    <w:rsid w:val="0026156B"/>
    <w:rsid w:val="002659AD"/>
    <w:rsid w:val="002711CD"/>
    <w:rsid w:val="00272134"/>
    <w:rsid w:val="00272EBA"/>
    <w:rsid w:val="0027333F"/>
    <w:rsid w:val="00275459"/>
    <w:rsid w:val="002823D8"/>
    <w:rsid w:val="002837B9"/>
    <w:rsid w:val="00283BB1"/>
    <w:rsid w:val="002847EC"/>
    <w:rsid w:val="002852C0"/>
    <w:rsid w:val="00286101"/>
    <w:rsid w:val="00286136"/>
    <w:rsid w:val="00290432"/>
    <w:rsid w:val="00290BEC"/>
    <w:rsid w:val="00291624"/>
    <w:rsid w:val="00291B93"/>
    <w:rsid w:val="00292358"/>
    <w:rsid w:val="00295D7C"/>
    <w:rsid w:val="00296B5B"/>
    <w:rsid w:val="00296FDE"/>
    <w:rsid w:val="002971A7"/>
    <w:rsid w:val="002A4FCC"/>
    <w:rsid w:val="002A61ED"/>
    <w:rsid w:val="002B0303"/>
    <w:rsid w:val="002B3BB3"/>
    <w:rsid w:val="002B4084"/>
    <w:rsid w:val="002B527A"/>
    <w:rsid w:val="002B580D"/>
    <w:rsid w:val="002C01BB"/>
    <w:rsid w:val="002C05E6"/>
    <w:rsid w:val="002C1E1A"/>
    <w:rsid w:val="002C4CB5"/>
    <w:rsid w:val="002C504B"/>
    <w:rsid w:val="002C5618"/>
    <w:rsid w:val="002C5EED"/>
    <w:rsid w:val="002D4221"/>
    <w:rsid w:val="002D65C7"/>
    <w:rsid w:val="002E0371"/>
    <w:rsid w:val="002E32B2"/>
    <w:rsid w:val="002E62C5"/>
    <w:rsid w:val="002E6EAD"/>
    <w:rsid w:val="002F144E"/>
    <w:rsid w:val="002F2E46"/>
    <w:rsid w:val="002F332E"/>
    <w:rsid w:val="002F6047"/>
    <w:rsid w:val="00300C9B"/>
    <w:rsid w:val="00302E76"/>
    <w:rsid w:val="00304456"/>
    <w:rsid w:val="00306F92"/>
    <w:rsid w:val="00307000"/>
    <w:rsid w:val="003133C4"/>
    <w:rsid w:val="00314A5A"/>
    <w:rsid w:val="00317B88"/>
    <w:rsid w:val="00321398"/>
    <w:rsid w:val="00323B18"/>
    <w:rsid w:val="0032681A"/>
    <w:rsid w:val="00331D10"/>
    <w:rsid w:val="00333C95"/>
    <w:rsid w:val="003346C3"/>
    <w:rsid w:val="00334C07"/>
    <w:rsid w:val="003377B8"/>
    <w:rsid w:val="0034076B"/>
    <w:rsid w:val="003410B8"/>
    <w:rsid w:val="00343313"/>
    <w:rsid w:val="003433E3"/>
    <w:rsid w:val="00343757"/>
    <w:rsid w:val="00345EAC"/>
    <w:rsid w:val="00350D71"/>
    <w:rsid w:val="00354CF9"/>
    <w:rsid w:val="00360B05"/>
    <w:rsid w:val="0036183C"/>
    <w:rsid w:val="00362D7B"/>
    <w:rsid w:val="003659F4"/>
    <w:rsid w:val="0036767D"/>
    <w:rsid w:val="003704BF"/>
    <w:rsid w:val="003705D5"/>
    <w:rsid w:val="00371794"/>
    <w:rsid w:val="003729D9"/>
    <w:rsid w:val="003732CC"/>
    <w:rsid w:val="00380410"/>
    <w:rsid w:val="0038152D"/>
    <w:rsid w:val="00383C87"/>
    <w:rsid w:val="003860DE"/>
    <w:rsid w:val="00386B12"/>
    <w:rsid w:val="003878D8"/>
    <w:rsid w:val="00387E2F"/>
    <w:rsid w:val="00391952"/>
    <w:rsid w:val="0039639A"/>
    <w:rsid w:val="00397B3C"/>
    <w:rsid w:val="00397DD4"/>
    <w:rsid w:val="003A18B9"/>
    <w:rsid w:val="003A277A"/>
    <w:rsid w:val="003A45BE"/>
    <w:rsid w:val="003A4671"/>
    <w:rsid w:val="003A485F"/>
    <w:rsid w:val="003A511D"/>
    <w:rsid w:val="003A62EA"/>
    <w:rsid w:val="003A6EB6"/>
    <w:rsid w:val="003A6EE2"/>
    <w:rsid w:val="003A7060"/>
    <w:rsid w:val="003A7447"/>
    <w:rsid w:val="003A74B4"/>
    <w:rsid w:val="003A7F52"/>
    <w:rsid w:val="003B0EFC"/>
    <w:rsid w:val="003B19DB"/>
    <w:rsid w:val="003B7491"/>
    <w:rsid w:val="003B7DB1"/>
    <w:rsid w:val="003C6DBE"/>
    <w:rsid w:val="003C7636"/>
    <w:rsid w:val="003D0144"/>
    <w:rsid w:val="003D068F"/>
    <w:rsid w:val="003D0BB2"/>
    <w:rsid w:val="003D0BE5"/>
    <w:rsid w:val="003D0DBE"/>
    <w:rsid w:val="003D151E"/>
    <w:rsid w:val="003D2CC9"/>
    <w:rsid w:val="003D3626"/>
    <w:rsid w:val="003D419E"/>
    <w:rsid w:val="003D45D2"/>
    <w:rsid w:val="003D4B9B"/>
    <w:rsid w:val="003D6DFD"/>
    <w:rsid w:val="003D7E1D"/>
    <w:rsid w:val="003E0490"/>
    <w:rsid w:val="003E0C07"/>
    <w:rsid w:val="003E0EA4"/>
    <w:rsid w:val="003E1A1D"/>
    <w:rsid w:val="003E1E0B"/>
    <w:rsid w:val="003E2820"/>
    <w:rsid w:val="003E36B2"/>
    <w:rsid w:val="003E5641"/>
    <w:rsid w:val="003E64F2"/>
    <w:rsid w:val="003E754E"/>
    <w:rsid w:val="003F03B8"/>
    <w:rsid w:val="003F1546"/>
    <w:rsid w:val="003F293F"/>
    <w:rsid w:val="003F3EF5"/>
    <w:rsid w:val="003F4CC6"/>
    <w:rsid w:val="00405FFC"/>
    <w:rsid w:val="004106CE"/>
    <w:rsid w:val="00412DB7"/>
    <w:rsid w:val="00412EBE"/>
    <w:rsid w:val="004130E4"/>
    <w:rsid w:val="00413380"/>
    <w:rsid w:val="00414967"/>
    <w:rsid w:val="00415DAA"/>
    <w:rsid w:val="00416693"/>
    <w:rsid w:val="00423C3C"/>
    <w:rsid w:val="00425907"/>
    <w:rsid w:val="004301FD"/>
    <w:rsid w:val="00430FEE"/>
    <w:rsid w:val="00431A5C"/>
    <w:rsid w:val="00431AE2"/>
    <w:rsid w:val="00431E4A"/>
    <w:rsid w:val="00432292"/>
    <w:rsid w:val="00433B88"/>
    <w:rsid w:val="00434C1B"/>
    <w:rsid w:val="00434EB4"/>
    <w:rsid w:val="00437ACE"/>
    <w:rsid w:val="004402A8"/>
    <w:rsid w:val="00443555"/>
    <w:rsid w:val="00443E97"/>
    <w:rsid w:val="00444310"/>
    <w:rsid w:val="004459E7"/>
    <w:rsid w:val="00447F8D"/>
    <w:rsid w:val="004501B1"/>
    <w:rsid w:val="0045381D"/>
    <w:rsid w:val="0045702B"/>
    <w:rsid w:val="00461F38"/>
    <w:rsid w:val="00462748"/>
    <w:rsid w:val="00464E5A"/>
    <w:rsid w:val="00466C6D"/>
    <w:rsid w:val="00467E99"/>
    <w:rsid w:val="00470F4B"/>
    <w:rsid w:val="004723CA"/>
    <w:rsid w:val="00472FF2"/>
    <w:rsid w:val="004745C9"/>
    <w:rsid w:val="0047743E"/>
    <w:rsid w:val="00480FCC"/>
    <w:rsid w:val="0048499C"/>
    <w:rsid w:val="00487750"/>
    <w:rsid w:val="00491D29"/>
    <w:rsid w:val="00492DF1"/>
    <w:rsid w:val="00492F94"/>
    <w:rsid w:val="00493750"/>
    <w:rsid w:val="004A0FD7"/>
    <w:rsid w:val="004A290B"/>
    <w:rsid w:val="004A5BAA"/>
    <w:rsid w:val="004A6F32"/>
    <w:rsid w:val="004B16AA"/>
    <w:rsid w:val="004B48AD"/>
    <w:rsid w:val="004B50AC"/>
    <w:rsid w:val="004B52DE"/>
    <w:rsid w:val="004B7209"/>
    <w:rsid w:val="004C092D"/>
    <w:rsid w:val="004C2DFD"/>
    <w:rsid w:val="004C33E0"/>
    <w:rsid w:val="004C5DD0"/>
    <w:rsid w:val="004C5DEF"/>
    <w:rsid w:val="004D0D13"/>
    <w:rsid w:val="004D2A4B"/>
    <w:rsid w:val="004D2E5C"/>
    <w:rsid w:val="004D46FA"/>
    <w:rsid w:val="004D5794"/>
    <w:rsid w:val="004E009A"/>
    <w:rsid w:val="004E07C9"/>
    <w:rsid w:val="004E2483"/>
    <w:rsid w:val="004E4D2C"/>
    <w:rsid w:val="004F3F3F"/>
    <w:rsid w:val="004F5181"/>
    <w:rsid w:val="005038AB"/>
    <w:rsid w:val="00504AC7"/>
    <w:rsid w:val="005056F1"/>
    <w:rsid w:val="005058CD"/>
    <w:rsid w:val="00507216"/>
    <w:rsid w:val="0051117B"/>
    <w:rsid w:val="00512BD7"/>
    <w:rsid w:val="00512CD7"/>
    <w:rsid w:val="00512E71"/>
    <w:rsid w:val="005149AC"/>
    <w:rsid w:val="00514E00"/>
    <w:rsid w:val="00515BC5"/>
    <w:rsid w:val="00516F98"/>
    <w:rsid w:val="005176E6"/>
    <w:rsid w:val="00522666"/>
    <w:rsid w:val="00522834"/>
    <w:rsid w:val="00523A7E"/>
    <w:rsid w:val="00523C7A"/>
    <w:rsid w:val="00523FCD"/>
    <w:rsid w:val="00524897"/>
    <w:rsid w:val="0052565B"/>
    <w:rsid w:val="00530738"/>
    <w:rsid w:val="00530F13"/>
    <w:rsid w:val="005311EF"/>
    <w:rsid w:val="005318B4"/>
    <w:rsid w:val="00532239"/>
    <w:rsid w:val="0053251D"/>
    <w:rsid w:val="00532EE9"/>
    <w:rsid w:val="00534B0A"/>
    <w:rsid w:val="005415B4"/>
    <w:rsid w:val="00543545"/>
    <w:rsid w:val="00543F1E"/>
    <w:rsid w:val="00544328"/>
    <w:rsid w:val="00547EB1"/>
    <w:rsid w:val="0055346A"/>
    <w:rsid w:val="00553E79"/>
    <w:rsid w:val="00554D19"/>
    <w:rsid w:val="00555491"/>
    <w:rsid w:val="0055624A"/>
    <w:rsid w:val="00556B17"/>
    <w:rsid w:val="00557AC3"/>
    <w:rsid w:val="00557D1F"/>
    <w:rsid w:val="0056103C"/>
    <w:rsid w:val="00563A06"/>
    <w:rsid w:val="0056662D"/>
    <w:rsid w:val="005670F8"/>
    <w:rsid w:val="00572693"/>
    <w:rsid w:val="00575262"/>
    <w:rsid w:val="00576521"/>
    <w:rsid w:val="00576BCD"/>
    <w:rsid w:val="00577A5D"/>
    <w:rsid w:val="00580643"/>
    <w:rsid w:val="005814BA"/>
    <w:rsid w:val="0058150D"/>
    <w:rsid w:val="00582ACB"/>
    <w:rsid w:val="00586987"/>
    <w:rsid w:val="00587E4E"/>
    <w:rsid w:val="005919D7"/>
    <w:rsid w:val="00592078"/>
    <w:rsid w:val="0059418D"/>
    <w:rsid w:val="0059515C"/>
    <w:rsid w:val="00595434"/>
    <w:rsid w:val="00597987"/>
    <w:rsid w:val="005A0B94"/>
    <w:rsid w:val="005B0BF0"/>
    <w:rsid w:val="005B1027"/>
    <w:rsid w:val="005B3F37"/>
    <w:rsid w:val="005B42EA"/>
    <w:rsid w:val="005C0E99"/>
    <w:rsid w:val="005C163C"/>
    <w:rsid w:val="005C2D9A"/>
    <w:rsid w:val="005C34B8"/>
    <w:rsid w:val="005D07DC"/>
    <w:rsid w:val="005D0877"/>
    <w:rsid w:val="005D2F35"/>
    <w:rsid w:val="005D3393"/>
    <w:rsid w:val="005D3921"/>
    <w:rsid w:val="005D6671"/>
    <w:rsid w:val="005E0C51"/>
    <w:rsid w:val="005E10F8"/>
    <w:rsid w:val="005E11E7"/>
    <w:rsid w:val="005E2E32"/>
    <w:rsid w:val="005F056B"/>
    <w:rsid w:val="005F0D00"/>
    <w:rsid w:val="005F3711"/>
    <w:rsid w:val="005F61E3"/>
    <w:rsid w:val="005F6A14"/>
    <w:rsid w:val="006000D4"/>
    <w:rsid w:val="00600377"/>
    <w:rsid w:val="00601EA4"/>
    <w:rsid w:val="00602401"/>
    <w:rsid w:val="006028BF"/>
    <w:rsid w:val="00602D35"/>
    <w:rsid w:val="00602EA4"/>
    <w:rsid w:val="006030BE"/>
    <w:rsid w:val="00603435"/>
    <w:rsid w:val="00604E71"/>
    <w:rsid w:val="00616B3A"/>
    <w:rsid w:val="0062026D"/>
    <w:rsid w:val="006208E1"/>
    <w:rsid w:val="00624A8F"/>
    <w:rsid w:val="00625114"/>
    <w:rsid w:val="00626670"/>
    <w:rsid w:val="00627467"/>
    <w:rsid w:val="00630C66"/>
    <w:rsid w:val="00633EEE"/>
    <w:rsid w:val="0063404E"/>
    <w:rsid w:val="00636102"/>
    <w:rsid w:val="0064153E"/>
    <w:rsid w:val="00642214"/>
    <w:rsid w:val="0064471D"/>
    <w:rsid w:val="00652135"/>
    <w:rsid w:val="006625AC"/>
    <w:rsid w:val="006638F8"/>
    <w:rsid w:val="00664BCC"/>
    <w:rsid w:val="006673A5"/>
    <w:rsid w:val="00670861"/>
    <w:rsid w:val="006715BB"/>
    <w:rsid w:val="00673D59"/>
    <w:rsid w:val="00675D07"/>
    <w:rsid w:val="006769E7"/>
    <w:rsid w:val="00681156"/>
    <w:rsid w:val="00682A9E"/>
    <w:rsid w:val="00682B04"/>
    <w:rsid w:val="0068301D"/>
    <w:rsid w:val="00684963"/>
    <w:rsid w:val="006876B1"/>
    <w:rsid w:val="00694B2D"/>
    <w:rsid w:val="0069608E"/>
    <w:rsid w:val="006A11E9"/>
    <w:rsid w:val="006A3AC9"/>
    <w:rsid w:val="006A3FE4"/>
    <w:rsid w:val="006A7D63"/>
    <w:rsid w:val="006B7F27"/>
    <w:rsid w:val="006C1995"/>
    <w:rsid w:val="006C2739"/>
    <w:rsid w:val="006C48A4"/>
    <w:rsid w:val="006C5B45"/>
    <w:rsid w:val="006D0375"/>
    <w:rsid w:val="006D1A13"/>
    <w:rsid w:val="006D2282"/>
    <w:rsid w:val="006D3BAF"/>
    <w:rsid w:val="006D65DC"/>
    <w:rsid w:val="006D6D49"/>
    <w:rsid w:val="006E03CF"/>
    <w:rsid w:val="006E104C"/>
    <w:rsid w:val="006E3B3F"/>
    <w:rsid w:val="006E57E8"/>
    <w:rsid w:val="006E722C"/>
    <w:rsid w:val="006F1B70"/>
    <w:rsid w:val="006F3CFC"/>
    <w:rsid w:val="006F56A0"/>
    <w:rsid w:val="006F5727"/>
    <w:rsid w:val="00700453"/>
    <w:rsid w:val="00701820"/>
    <w:rsid w:val="00701A84"/>
    <w:rsid w:val="00707A9D"/>
    <w:rsid w:val="00711699"/>
    <w:rsid w:val="0071640C"/>
    <w:rsid w:val="00716AA0"/>
    <w:rsid w:val="0072032F"/>
    <w:rsid w:val="0072376A"/>
    <w:rsid w:val="007239F7"/>
    <w:rsid w:val="00734C9C"/>
    <w:rsid w:val="007357E7"/>
    <w:rsid w:val="00750C18"/>
    <w:rsid w:val="00754F07"/>
    <w:rsid w:val="007564FE"/>
    <w:rsid w:val="007612D9"/>
    <w:rsid w:val="00761B67"/>
    <w:rsid w:val="00766128"/>
    <w:rsid w:val="0076641E"/>
    <w:rsid w:val="0076666D"/>
    <w:rsid w:val="00766919"/>
    <w:rsid w:val="00766ADB"/>
    <w:rsid w:val="00767C8B"/>
    <w:rsid w:val="00770187"/>
    <w:rsid w:val="007720DE"/>
    <w:rsid w:val="0077565B"/>
    <w:rsid w:val="00782459"/>
    <w:rsid w:val="0078736B"/>
    <w:rsid w:val="00787A0C"/>
    <w:rsid w:val="007912DB"/>
    <w:rsid w:val="00792925"/>
    <w:rsid w:val="007945DA"/>
    <w:rsid w:val="007977CC"/>
    <w:rsid w:val="007979B3"/>
    <w:rsid w:val="007979DA"/>
    <w:rsid w:val="00797B35"/>
    <w:rsid w:val="007A1400"/>
    <w:rsid w:val="007A215F"/>
    <w:rsid w:val="007B078F"/>
    <w:rsid w:val="007B09F9"/>
    <w:rsid w:val="007B0A72"/>
    <w:rsid w:val="007B303B"/>
    <w:rsid w:val="007B458F"/>
    <w:rsid w:val="007C0846"/>
    <w:rsid w:val="007C115C"/>
    <w:rsid w:val="007C2836"/>
    <w:rsid w:val="007C2FD3"/>
    <w:rsid w:val="007D0027"/>
    <w:rsid w:val="007D105E"/>
    <w:rsid w:val="007D2720"/>
    <w:rsid w:val="007D355C"/>
    <w:rsid w:val="007D38B4"/>
    <w:rsid w:val="007D4227"/>
    <w:rsid w:val="007D5D4E"/>
    <w:rsid w:val="007D64A5"/>
    <w:rsid w:val="007D6D9B"/>
    <w:rsid w:val="007D729B"/>
    <w:rsid w:val="007E0A39"/>
    <w:rsid w:val="007E220E"/>
    <w:rsid w:val="007E2A01"/>
    <w:rsid w:val="007E600F"/>
    <w:rsid w:val="007E7C16"/>
    <w:rsid w:val="007F208C"/>
    <w:rsid w:val="007F52F3"/>
    <w:rsid w:val="007F5675"/>
    <w:rsid w:val="007F5899"/>
    <w:rsid w:val="007F7113"/>
    <w:rsid w:val="008005D8"/>
    <w:rsid w:val="00801824"/>
    <w:rsid w:val="00806780"/>
    <w:rsid w:val="008170A6"/>
    <w:rsid w:val="00821211"/>
    <w:rsid w:val="00824205"/>
    <w:rsid w:val="0082422D"/>
    <w:rsid w:val="00825BFD"/>
    <w:rsid w:val="00827609"/>
    <w:rsid w:val="0083074B"/>
    <w:rsid w:val="0083119D"/>
    <w:rsid w:val="008314C9"/>
    <w:rsid w:val="00833CAC"/>
    <w:rsid w:val="00835D68"/>
    <w:rsid w:val="00840199"/>
    <w:rsid w:val="00842DB2"/>
    <w:rsid w:val="00844557"/>
    <w:rsid w:val="00844BD3"/>
    <w:rsid w:val="008458E9"/>
    <w:rsid w:val="00853EC2"/>
    <w:rsid w:val="00854683"/>
    <w:rsid w:val="008546D6"/>
    <w:rsid w:val="00854976"/>
    <w:rsid w:val="00854CCE"/>
    <w:rsid w:val="008570D6"/>
    <w:rsid w:val="0085725D"/>
    <w:rsid w:val="0086346C"/>
    <w:rsid w:val="008634E2"/>
    <w:rsid w:val="00865638"/>
    <w:rsid w:val="00866056"/>
    <w:rsid w:val="00866737"/>
    <w:rsid w:val="00867C02"/>
    <w:rsid w:val="008726A0"/>
    <w:rsid w:val="00872E7C"/>
    <w:rsid w:val="00880BE5"/>
    <w:rsid w:val="00882721"/>
    <w:rsid w:val="0088697E"/>
    <w:rsid w:val="008912D1"/>
    <w:rsid w:val="0089140E"/>
    <w:rsid w:val="00893402"/>
    <w:rsid w:val="0089384E"/>
    <w:rsid w:val="008A0461"/>
    <w:rsid w:val="008A10C7"/>
    <w:rsid w:val="008A135B"/>
    <w:rsid w:val="008A267B"/>
    <w:rsid w:val="008A43C7"/>
    <w:rsid w:val="008A4B9A"/>
    <w:rsid w:val="008A55F1"/>
    <w:rsid w:val="008A664A"/>
    <w:rsid w:val="008A7E02"/>
    <w:rsid w:val="008B1C27"/>
    <w:rsid w:val="008B6468"/>
    <w:rsid w:val="008B7CB1"/>
    <w:rsid w:val="008C0009"/>
    <w:rsid w:val="008C06EC"/>
    <w:rsid w:val="008C6F9D"/>
    <w:rsid w:val="008D0132"/>
    <w:rsid w:val="008D0C09"/>
    <w:rsid w:val="008D2D88"/>
    <w:rsid w:val="008D568A"/>
    <w:rsid w:val="008D6C2E"/>
    <w:rsid w:val="008E2EF5"/>
    <w:rsid w:val="008E49E6"/>
    <w:rsid w:val="008E4E5A"/>
    <w:rsid w:val="008F0B76"/>
    <w:rsid w:val="008F1547"/>
    <w:rsid w:val="008F1CE4"/>
    <w:rsid w:val="008F2DA6"/>
    <w:rsid w:val="008F2F9B"/>
    <w:rsid w:val="008F4DB4"/>
    <w:rsid w:val="008F591D"/>
    <w:rsid w:val="008F779B"/>
    <w:rsid w:val="0090062D"/>
    <w:rsid w:val="00905B5B"/>
    <w:rsid w:val="0090687A"/>
    <w:rsid w:val="00907A94"/>
    <w:rsid w:val="009105AD"/>
    <w:rsid w:val="00911307"/>
    <w:rsid w:val="0091183F"/>
    <w:rsid w:val="00911DE5"/>
    <w:rsid w:val="009127DD"/>
    <w:rsid w:val="00912CD3"/>
    <w:rsid w:val="00915505"/>
    <w:rsid w:val="00917AB8"/>
    <w:rsid w:val="00922E8F"/>
    <w:rsid w:val="00923CA1"/>
    <w:rsid w:val="00925447"/>
    <w:rsid w:val="00926435"/>
    <w:rsid w:val="00932559"/>
    <w:rsid w:val="009339B6"/>
    <w:rsid w:val="00935DEC"/>
    <w:rsid w:val="00937543"/>
    <w:rsid w:val="0094276D"/>
    <w:rsid w:val="009443A4"/>
    <w:rsid w:val="009454E8"/>
    <w:rsid w:val="0094606E"/>
    <w:rsid w:val="0094617B"/>
    <w:rsid w:val="00946C01"/>
    <w:rsid w:val="00946F5F"/>
    <w:rsid w:val="0094702F"/>
    <w:rsid w:val="00954188"/>
    <w:rsid w:val="00954EA2"/>
    <w:rsid w:val="00954EFF"/>
    <w:rsid w:val="009566CE"/>
    <w:rsid w:val="00963B83"/>
    <w:rsid w:val="0096532C"/>
    <w:rsid w:val="0096589E"/>
    <w:rsid w:val="009660D5"/>
    <w:rsid w:val="009668D3"/>
    <w:rsid w:val="00967243"/>
    <w:rsid w:val="00973E52"/>
    <w:rsid w:val="00975EED"/>
    <w:rsid w:val="00976E9A"/>
    <w:rsid w:val="0097724D"/>
    <w:rsid w:val="00980FEB"/>
    <w:rsid w:val="00986330"/>
    <w:rsid w:val="00987A15"/>
    <w:rsid w:val="00987D3D"/>
    <w:rsid w:val="0099052B"/>
    <w:rsid w:val="00992B4E"/>
    <w:rsid w:val="00993AAD"/>
    <w:rsid w:val="00994620"/>
    <w:rsid w:val="0099558A"/>
    <w:rsid w:val="0099622D"/>
    <w:rsid w:val="009A0459"/>
    <w:rsid w:val="009A20CE"/>
    <w:rsid w:val="009A252D"/>
    <w:rsid w:val="009A25F1"/>
    <w:rsid w:val="009A49F5"/>
    <w:rsid w:val="009A4E6E"/>
    <w:rsid w:val="009A792C"/>
    <w:rsid w:val="009B0C7C"/>
    <w:rsid w:val="009B1604"/>
    <w:rsid w:val="009B1743"/>
    <w:rsid w:val="009B2A25"/>
    <w:rsid w:val="009B3212"/>
    <w:rsid w:val="009B58C6"/>
    <w:rsid w:val="009B6210"/>
    <w:rsid w:val="009B6493"/>
    <w:rsid w:val="009B7C2D"/>
    <w:rsid w:val="009C1B27"/>
    <w:rsid w:val="009C26FA"/>
    <w:rsid w:val="009C3BBB"/>
    <w:rsid w:val="009D06C0"/>
    <w:rsid w:val="009D071A"/>
    <w:rsid w:val="009D19AC"/>
    <w:rsid w:val="009D1DC0"/>
    <w:rsid w:val="009D3209"/>
    <w:rsid w:val="009D418B"/>
    <w:rsid w:val="009D4F8F"/>
    <w:rsid w:val="009D660E"/>
    <w:rsid w:val="009D68BB"/>
    <w:rsid w:val="009D7DDA"/>
    <w:rsid w:val="009E0371"/>
    <w:rsid w:val="009E087D"/>
    <w:rsid w:val="009E1077"/>
    <w:rsid w:val="009E2EB0"/>
    <w:rsid w:val="009E74A2"/>
    <w:rsid w:val="009F0A16"/>
    <w:rsid w:val="009F0B3B"/>
    <w:rsid w:val="009F2B24"/>
    <w:rsid w:val="009F4448"/>
    <w:rsid w:val="009F71AB"/>
    <w:rsid w:val="00A002E9"/>
    <w:rsid w:val="00A07A7F"/>
    <w:rsid w:val="00A1275D"/>
    <w:rsid w:val="00A13143"/>
    <w:rsid w:val="00A17931"/>
    <w:rsid w:val="00A206AE"/>
    <w:rsid w:val="00A268A0"/>
    <w:rsid w:val="00A2696A"/>
    <w:rsid w:val="00A31666"/>
    <w:rsid w:val="00A33197"/>
    <w:rsid w:val="00A34FF3"/>
    <w:rsid w:val="00A35B8A"/>
    <w:rsid w:val="00A3798A"/>
    <w:rsid w:val="00A40357"/>
    <w:rsid w:val="00A42AAB"/>
    <w:rsid w:val="00A52620"/>
    <w:rsid w:val="00A533AC"/>
    <w:rsid w:val="00A55074"/>
    <w:rsid w:val="00A56610"/>
    <w:rsid w:val="00A56AEA"/>
    <w:rsid w:val="00A56C2A"/>
    <w:rsid w:val="00A615E2"/>
    <w:rsid w:val="00A62458"/>
    <w:rsid w:val="00A62AB0"/>
    <w:rsid w:val="00A63AC8"/>
    <w:rsid w:val="00A6597F"/>
    <w:rsid w:val="00A6774D"/>
    <w:rsid w:val="00A72C8D"/>
    <w:rsid w:val="00A73D06"/>
    <w:rsid w:val="00A77DD8"/>
    <w:rsid w:val="00A77E41"/>
    <w:rsid w:val="00A80389"/>
    <w:rsid w:val="00A830A4"/>
    <w:rsid w:val="00A84FC3"/>
    <w:rsid w:val="00A85635"/>
    <w:rsid w:val="00A85D38"/>
    <w:rsid w:val="00A86538"/>
    <w:rsid w:val="00A878CE"/>
    <w:rsid w:val="00A93C45"/>
    <w:rsid w:val="00A95D57"/>
    <w:rsid w:val="00A9691D"/>
    <w:rsid w:val="00A96AF8"/>
    <w:rsid w:val="00A97AA7"/>
    <w:rsid w:val="00AA0563"/>
    <w:rsid w:val="00AA2A16"/>
    <w:rsid w:val="00AA3BCE"/>
    <w:rsid w:val="00AA40BE"/>
    <w:rsid w:val="00AA6891"/>
    <w:rsid w:val="00AB1048"/>
    <w:rsid w:val="00AB14AF"/>
    <w:rsid w:val="00AB315F"/>
    <w:rsid w:val="00AB5C8B"/>
    <w:rsid w:val="00AC1E30"/>
    <w:rsid w:val="00AC48CD"/>
    <w:rsid w:val="00AC575A"/>
    <w:rsid w:val="00AC6F26"/>
    <w:rsid w:val="00AD03A3"/>
    <w:rsid w:val="00AD13AE"/>
    <w:rsid w:val="00AD2677"/>
    <w:rsid w:val="00AD2B76"/>
    <w:rsid w:val="00AD2F74"/>
    <w:rsid w:val="00AD497C"/>
    <w:rsid w:val="00AD58B0"/>
    <w:rsid w:val="00AD7B50"/>
    <w:rsid w:val="00AD7DD8"/>
    <w:rsid w:val="00AE144C"/>
    <w:rsid w:val="00AE1CD7"/>
    <w:rsid w:val="00AE2CA2"/>
    <w:rsid w:val="00AE30B6"/>
    <w:rsid w:val="00AE67FE"/>
    <w:rsid w:val="00AF4576"/>
    <w:rsid w:val="00AF4ADA"/>
    <w:rsid w:val="00AF4C5F"/>
    <w:rsid w:val="00AF6DAE"/>
    <w:rsid w:val="00AF7D5F"/>
    <w:rsid w:val="00B0029E"/>
    <w:rsid w:val="00B02DBF"/>
    <w:rsid w:val="00B04B3E"/>
    <w:rsid w:val="00B06409"/>
    <w:rsid w:val="00B06531"/>
    <w:rsid w:val="00B1005A"/>
    <w:rsid w:val="00B10280"/>
    <w:rsid w:val="00B10772"/>
    <w:rsid w:val="00B1249E"/>
    <w:rsid w:val="00B14FD9"/>
    <w:rsid w:val="00B16831"/>
    <w:rsid w:val="00B235FF"/>
    <w:rsid w:val="00B33B19"/>
    <w:rsid w:val="00B34398"/>
    <w:rsid w:val="00B34878"/>
    <w:rsid w:val="00B36CFA"/>
    <w:rsid w:val="00B40C54"/>
    <w:rsid w:val="00B41593"/>
    <w:rsid w:val="00B42A64"/>
    <w:rsid w:val="00B46A9A"/>
    <w:rsid w:val="00B47226"/>
    <w:rsid w:val="00B47606"/>
    <w:rsid w:val="00B50F34"/>
    <w:rsid w:val="00B529B5"/>
    <w:rsid w:val="00B52A54"/>
    <w:rsid w:val="00B5309F"/>
    <w:rsid w:val="00B53929"/>
    <w:rsid w:val="00B56531"/>
    <w:rsid w:val="00B57C51"/>
    <w:rsid w:val="00B62869"/>
    <w:rsid w:val="00B62DB9"/>
    <w:rsid w:val="00B63A47"/>
    <w:rsid w:val="00B6410D"/>
    <w:rsid w:val="00B66329"/>
    <w:rsid w:val="00B72336"/>
    <w:rsid w:val="00B7288B"/>
    <w:rsid w:val="00B758A1"/>
    <w:rsid w:val="00B771FA"/>
    <w:rsid w:val="00B775DB"/>
    <w:rsid w:val="00B80FE6"/>
    <w:rsid w:val="00B8267C"/>
    <w:rsid w:val="00B8348E"/>
    <w:rsid w:val="00B8741B"/>
    <w:rsid w:val="00B912D9"/>
    <w:rsid w:val="00B91832"/>
    <w:rsid w:val="00B92C18"/>
    <w:rsid w:val="00B92C8E"/>
    <w:rsid w:val="00B92E62"/>
    <w:rsid w:val="00B96229"/>
    <w:rsid w:val="00B975E6"/>
    <w:rsid w:val="00B9798A"/>
    <w:rsid w:val="00BA47EA"/>
    <w:rsid w:val="00BA5135"/>
    <w:rsid w:val="00BA5628"/>
    <w:rsid w:val="00BA5643"/>
    <w:rsid w:val="00BA6351"/>
    <w:rsid w:val="00BA71C0"/>
    <w:rsid w:val="00BB46D4"/>
    <w:rsid w:val="00BB47CC"/>
    <w:rsid w:val="00BB5220"/>
    <w:rsid w:val="00BB5E97"/>
    <w:rsid w:val="00BB721A"/>
    <w:rsid w:val="00BB784C"/>
    <w:rsid w:val="00BC26D0"/>
    <w:rsid w:val="00BC3724"/>
    <w:rsid w:val="00BC387E"/>
    <w:rsid w:val="00BC403E"/>
    <w:rsid w:val="00BC4379"/>
    <w:rsid w:val="00BC5795"/>
    <w:rsid w:val="00BD081F"/>
    <w:rsid w:val="00BD0DF6"/>
    <w:rsid w:val="00BD3024"/>
    <w:rsid w:val="00BD31EB"/>
    <w:rsid w:val="00BD477B"/>
    <w:rsid w:val="00BD73D6"/>
    <w:rsid w:val="00BD770E"/>
    <w:rsid w:val="00BD7E51"/>
    <w:rsid w:val="00BE0232"/>
    <w:rsid w:val="00BE23AA"/>
    <w:rsid w:val="00BE31D1"/>
    <w:rsid w:val="00BE7D13"/>
    <w:rsid w:val="00BF05C1"/>
    <w:rsid w:val="00BF2431"/>
    <w:rsid w:val="00BF5790"/>
    <w:rsid w:val="00BF650A"/>
    <w:rsid w:val="00BF68E0"/>
    <w:rsid w:val="00C01759"/>
    <w:rsid w:val="00C057EF"/>
    <w:rsid w:val="00C11425"/>
    <w:rsid w:val="00C1615D"/>
    <w:rsid w:val="00C2285C"/>
    <w:rsid w:val="00C22F45"/>
    <w:rsid w:val="00C23597"/>
    <w:rsid w:val="00C235F4"/>
    <w:rsid w:val="00C24980"/>
    <w:rsid w:val="00C2576D"/>
    <w:rsid w:val="00C307A2"/>
    <w:rsid w:val="00C30B59"/>
    <w:rsid w:val="00C30ED9"/>
    <w:rsid w:val="00C31683"/>
    <w:rsid w:val="00C32461"/>
    <w:rsid w:val="00C32841"/>
    <w:rsid w:val="00C35F2E"/>
    <w:rsid w:val="00C36DE1"/>
    <w:rsid w:val="00C3732E"/>
    <w:rsid w:val="00C37379"/>
    <w:rsid w:val="00C37532"/>
    <w:rsid w:val="00C37EF8"/>
    <w:rsid w:val="00C40466"/>
    <w:rsid w:val="00C40ACA"/>
    <w:rsid w:val="00C4110C"/>
    <w:rsid w:val="00C4447A"/>
    <w:rsid w:val="00C44678"/>
    <w:rsid w:val="00C45612"/>
    <w:rsid w:val="00C50898"/>
    <w:rsid w:val="00C50A7E"/>
    <w:rsid w:val="00C51F48"/>
    <w:rsid w:val="00C545A1"/>
    <w:rsid w:val="00C615A4"/>
    <w:rsid w:val="00C64517"/>
    <w:rsid w:val="00C6698F"/>
    <w:rsid w:val="00C66BC2"/>
    <w:rsid w:val="00C67DEB"/>
    <w:rsid w:val="00C70558"/>
    <w:rsid w:val="00C7103D"/>
    <w:rsid w:val="00C71DAA"/>
    <w:rsid w:val="00C71F2A"/>
    <w:rsid w:val="00C721CD"/>
    <w:rsid w:val="00C72702"/>
    <w:rsid w:val="00C73A38"/>
    <w:rsid w:val="00C74515"/>
    <w:rsid w:val="00C812C9"/>
    <w:rsid w:val="00C836F8"/>
    <w:rsid w:val="00C84B0A"/>
    <w:rsid w:val="00C856D3"/>
    <w:rsid w:val="00C859A4"/>
    <w:rsid w:val="00C86A7F"/>
    <w:rsid w:val="00C87556"/>
    <w:rsid w:val="00C904C7"/>
    <w:rsid w:val="00C90802"/>
    <w:rsid w:val="00C910F5"/>
    <w:rsid w:val="00C938AB"/>
    <w:rsid w:val="00C95870"/>
    <w:rsid w:val="00C95C75"/>
    <w:rsid w:val="00CA015E"/>
    <w:rsid w:val="00CA36C7"/>
    <w:rsid w:val="00CA3E1B"/>
    <w:rsid w:val="00CA4C33"/>
    <w:rsid w:val="00CA592E"/>
    <w:rsid w:val="00CD0704"/>
    <w:rsid w:val="00CD39C8"/>
    <w:rsid w:val="00CD5533"/>
    <w:rsid w:val="00CD67EB"/>
    <w:rsid w:val="00CE14FA"/>
    <w:rsid w:val="00CE19B4"/>
    <w:rsid w:val="00CE42F1"/>
    <w:rsid w:val="00CE6D89"/>
    <w:rsid w:val="00CF0B0A"/>
    <w:rsid w:val="00CF1488"/>
    <w:rsid w:val="00CF2811"/>
    <w:rsid w:val="00CF3889"/>
    <w:rsid w:val="00CF4FA9"/>
    <w:rsid w:val="00CF5412"/>
    <w:rsid w:val="00D04115"/>
    <w:rsid w:val="00D056A5"/>
    <w:rsid w:val="00D06831"/>
    <w:rsid w:val="00D0754F"/>
    <w:rsid w:val="00D07566"/>
    <w:rsid w:val="00D12489"/>
    <w:rsid w:val="00D139B6"/>
    <w:rsid w:val="00D1736F"/>
    <w:rsid w:val="00D23758"/>
    <w:rsid w:val="00D23E01"/>
    <w:rsid w:val="00D249E7"/>
    <w:rsid w:val="00D24D3E"/>
    <w:rsid w:val="00D27522"/>
    <w:rsid w:val="00D30A53"/>
    <w:rsid w:val="00D32893"/>
    <w:rsid w:val="00D32CA3"/>
    <w:rsid w:val="00D32E34"/>
    <w:rsid w:val="00D3520A"/>
    <w:rsid w:val="00D3614A"/>
    <w:rsid w:val="00D37CDC"/>
    <w:rsid w:val="00D40796"/>
    <w:rsid w:val="00D41235"/>
    <w:rsid w:val="00D43B9E"/>
    <w:rsid w:val="00D45072"/>
    <w:rsid w:val="00D462B7"/>
    <w:rsid w:val="00D466E6"/>
    <w:rsid w:val="00D50209"/>
    <w:rsid w:val="00D50AAE"/>
    <w:rsid w:val="00D5165A"/>
    <w:rsid w:val="00D517C3"/>
    <w:rsid w:val="00D5222E"/>
    <w:rsid w:val="00D55D8F"/>
    <w:rsid w:val="00D55F0E"/>
    <w:rsid w:val="00D573D0"/>
    <w:rsid w:val="00D6048D"/>
    <w:rsid w:val="00D60976"/>
    <w:rsid w:val="00D619C5"/>
    <w:rsid w:val="00D64969"/>
    <w:rsid w:val="00D67C37"/>
    <w:rsid w:val="00D7129F"/>
    <w:rsid w:val="00D71D48"/>
    <w:rsid w:val="00D73DC3"/>
    <w:rsid w:val="00D742C0"/>
    <w:rsid w:val="00D81011"/>
    <w:rsid w:val="00D8223A"/>
    <w:rsid w:val="00D84F25"/>
    <w:rsid w:val="00D866C2"/>
    <w:rsid w:val="00D87665"/>
    <w:rsid w:val="00D877EB"/>
    <w:rsid w:val="00D906DA"/>
    <w:rsid w:val="00D91610"/>
    <w:rsid w:val="00D91DF0"/>
    <w:rsid w:val="00D933DC"/>
    <w:rsid w:val="00D9711A"/>
    <w:rsid w:val="00DA320D"/>
    <w:rsid w:val="00DA5FDC"/>
    <w:rsid w:val="00DA607C"/>
    <w:rsid w:val="00DA7200"/>
    <w:rsid w:val="00DA79D5"/>
    <w:rsid w:val="00DB055E"/>
    <w:rsid w:val="00DB2CC5"/>
    <w:rsid w:val="00DB4660"/>
    <w:rsid w:val="00DB665C"/>
    <w:rsid w:val="00DB74D7"/>
    <w:rsid w:val="00DC0CDC"/>
    <w:rsid w:val="00DC263A"/>
    <w:rsid w:val="00DC44B9"/>
    <w:rsid w:val="00DC5002"/>
    <w:rsid w:val="00DC5156"/>
    <w:rsid w:val="00DC5485"/>
    <w:rsid w:val="00DC7C65"/>
    <w:rsid w:val="00DD3AEA"/>
    <w:rsid w:val="00DD5F31"/>
    <w:rsid w:val="00DE16F6"/>
    <w:rsid w:val="00DE2AEF"/>
    <w:rsid w:val="00DE3A0D"/>
    <w:rsid w:val="00DE3CEE"/>
    <w:rsid w:val="00DE4E17"/>
    <w:rsid w:val="00DE5823"/>
    <w:rsid w:val="00DE6DDB"/>
    <w:rsid w:val="00DE7DFA"/>
    <w:rsid w:val="00DF0C6F"/>
    <w:rsid w:val="00DF1429"/>
    <w:rsid w:val="00DF3BEE"/>
    <w:rsid w:val="00E00579"/>
    <w:rsid w:val="00E00C20"/>
    <w:rsid w:val="00E038C2"/>
    <w:rsid w:val="00E05443"/>
    <w:rsid w:val="00E115D5"/>
    <w:rsid w:val="00E159B4"/>
    <w:rsid w:val="00E163F4"/>
    <w:rsid w:val="00E17AA9"/>
    <w:rsid w:val="00E17C11"/>
    <w:rsid w:val="00E216D9"/>
    <w:rsid w:val="00E22659"/>
    <w:rsid w:val="00E27978"/>
    <w:rsid w:val="00E300F3"/>
    <w:rsid w:val="00E30727"/>
    <w:rsid w:val="00E31CD4"/>
    <w:rsid w:val="00E31E2B"/>
    <w:rsid w:val="00E328B5"/>
    <w:rsid w:val="00E32E9E"/>
    <w:rsid w:val="00E330E5"/>
    <w:rsid w:val="00E3402B"/>
    <w:rsid w:val="00E35E57"/>
    <w:rsid w:val="00E360AB"/>
    <w:rsid w:val="00E368E8"/>
    <w:rsid w:val="00E40550"/>
    <w:rsid w:val="00E438FD"/>
    <w:rsid w:val="00E4475C"/>
    <w:rsid w:val="00E44BC8"/>
    <w:rsid w:val="00E451F2"/>
    <w:rsid w:val="00E45315"/>
    <w:rsid w:val="00E45BDB"/>
    <w:rsid w:val="00E477FB"/>
    <w:rsid w:val="00E47A12"/>
    <w:rsid w:val="00E511FF"/>
    <w:rsid w:val="00E52CBE"/>
    <w:rsid w:val="00E546EE"/>
    <w:rsid w:val="00E5558C"/>
    <w:rsid w:val="00E56271"/>
    <w:rsid w:val="00E571BB"/>
    <w:rsid w:val="00E60034"/>
    <w:rsid w:val="00E61E72"/>
    <w:rsid w:val="00E62EE6"/>
    <w:rsid w:val="00E660FB"/>
    <w:rsid w:val="00E6743E"/>
    <w:rsid w:val="00E70AAD"/>
    <w:rsid w:val="00E7157F"/>
    <w:rsid w:val="00E71810"/>
    <w:rsid w:val="00E72AF7"/>
    <w:rsid w:val="00E736E6"/>
    <w:rsid w:val="00E74CFE"/>
    <w:rsid w:val="00E75480"/>
    <w:rsid w:val="00E76B28"/>
    <w:rsid w:val="00E772C2"/>
    <w:rsid w:val="00E77FA7"/>
    <w:rsid w:val="00E825C7"/>
    <w:rsid w:val="00E82625"/>
    <w:rsid w:val="00E83267"/>
    <w:rsid w:val="00E83F4D"/>
    <w:rsid w:val="00E85C51"/>
    <w:rsid w:val="00E900CF"/>
    <w:rsid w:val="00E9010F"/>
    <w:rsid w:val="00E92047"/>
    <w:rsid w:val="00E922F9"/>
    <w:rsid w:val="00E92381"/>
    <w:rsid w:val="00E94226"/>
    <w:rsid w:val="00E9649D"/>
    <w:rsid w:val="00E97163"/>
    <w:rsid w:val="00E974DB"/>
    <w:rsid w:val="00EA6AC0"/>
    <w:rsid w:val="00EA6ED4"/>
    <w:rsid w:val="00EB14BB"/>
    <w:rsid w:val="00EB20EB"/>
    <w:rsid w:val="00EB557F"/>
    <w:rsid w:val="00EB581E"/>
    <w:rsid w:val="00EB5F92"/>
    <w:rsid w:val="00EB6854"/>
    <w:rsid w:val="00EB6E90"/>
    <w:rsid w:val="00EB75D4"/>
    <w:rsid w:val="00EC2202"/>
    <w:rsid w:val="00EC25C0"/>
    <w:rsid w:val="00EC431E"/>
    <w:rsid w:val="00EC4CA8"/>
    <w:rsid w:val="00EC534F"/>
    <w:rsid w:val="00EC6992"/>
    <w:rsid w:val="00ED050D"/>
    <w:rsid w:val="00ED2599"/>
    <w:rsid w:val="00ED31F9"/>
    <w:rsid w:val="00ED3550"/>
    <w:rsid w:val="00ED5BCE"/>
    <w:rsid w:val="00ED638B"/>
    <w:rsid w:val="00EE59D5"/>
    <w:rsid w:val="00EF0AED"/>
    <w:rsid w:val="00EF4966"/>
    <w:rsid w:val="00EF5FA3"/>
    <w:rsid w:val="00EF6CF7"/>
    <w:rsid w:val="00F0087F"/>
    <w:rsid w:val="00F02735"/>
    <w:rsid w:val="00F033F2"/>
    <w:rsid w:val="00F053A3"/>
    <w:rsid w:val="00F06FE5"/>
    <w:rsid w:val="00F14A9D"/>
    <w:rsid w:val="00F220A6"/>
    <w:rsid w:val="00F23FB3"/>
    <w:rsid w:val="00F25941"/>
    <w:rsid w:val="00F267F0"/>
    <w:rsid w:val="00F2749A"/>
    <w:rsid w:val="00F32CFB"/>
    <w:rsid w:val="00F4411E"/>
    <w:rsid w:val="00F45861"/>
    <w:rsid w:val="00F46244"/>
    <w:rsid w:val="00F52C3B"/>
    <w:rsid w:val="00F531B8"/>
    <w:rsid w:val="00F64280"/>
    <w:rsid w:val="00F64915"/>
    <w:rsid w:val="00F660CA"/>
    <w:rsid w:val="00F66E07"/>
    <w:rsid w:val="00F674BE"/>
    <w:rsid w:val="00F76247"/>
    <w:rsid w:val="00F85CE9"/>
    <w:rsid w:val="00F90EB5"/>
    <w:rsid w:val="00F90EBE"/>
    <w:rsid w:val="00F91F00"/>
    <w:rsid w:val="00F925CC"/>
    <w:rsid w:val="00F93D5B"/>
    <w:rsid w:val="00F94087"/>
    <w:rsid w:val="00F9655E"/>
    <w:rsid w:val="00FA100D"/>
    <w:rsid w:val="00FA2F5B"/>
    <w:rsid w:val="00FA6355"/>
    <w:rsid w:val="00FA77F7"/>
    <w:rsid w:val="00FB184F"/>
    <w:rsid w:val="00FB1B72"/>
    <w:rsid w:val="00FB1DB6"/>
    <w:rsid w:val="00FB4629"/>
    <w:rsid w:val="00FB4BE7"/>
    <w:rsid w:val="00FB55C0"/>
    <w:rsid w:val="00FB5691"/>
    <w:rsid w:val="00FB74D2"/>
    <w:rsid w:val="00FB7C9C"/>
    <w:rsid w:val="00FC0F0B"/>
    <w:rsid w:val="00FC557B"/>
    <w:rsid w:val="00FC7D28"/>
    <w:rsid w:val="00FD0515"/>
    <w:rsid w:val="00FD1002"/>
    <w:rsid w:val="00FD1D65"/>
    <w:rsid w:val="00FD6ECC"/>
    <w:rsid w:val="00FD7042"/>
    <w:rsid w:val="00FE1979"/>
    <w:rsid w:val="00FE3033"/>
    <w:rsid w:val="00FE36C5"/>
    <w:rsid w:val="00FE4740"/>
    <w:rsid w:val="00FE4D69"/>
    <w:rsid w:val="00FF05EF"/>
    <w:rsid w:val="00FF16F3"/>
    <w:rsid w:val="00FF24F5"/>
    <w:rsid w:val="00FF6251"/>
    <w:rsid w:val="00FF71BA"/>
    <w:rsid w:val="00FF7B3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0F5D"/>
  <w15:docId w15:val="{7D01D25F-1A0C-46C3-B1C2-63EC9EA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75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iPriority w:val="9"/>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50A06"/>
    <w:rPr>
      <w:rFonts w:ascii="Cambria" w:eastAsia="Times New Roman" w:hAnsi="Cambria" w:cs="Times New Roman"/>
      <w:b/>
      <w:bCs/>
      <w:color w:val="21798E"/>
      <w:sz w:val="28"/>
      <w:szCs w:val="28"/>
    </w:rPr>
  </w:style>
  <w:style w:type="character" w:customStyle="1" w:styleId="20">
    <w:name w:val="Заголовок 2 Знак"/>
    <w:link w:val="2"/>
    <w:rsid w:val="00050A06"/>
    <w:rPr>
      <w:rFonts w:ascii="Cambria" w:eastAsia="Times New Roman" w:hAnsi="Cambria" w:cs="Times New Roman"/>
      <w:b/>
      <w:bCs/>
      <w:color w:val="2DA2BF"/>
      <w:sz w:val="26"/>
      <w:szCs w:val="26"/>
    </w:rPr>
  </w:style>
  <w:style w:type="character" w:customStyle="1" w:styleId="30">
    <w:name w:val="Заголовок 3 Знак"/>
    <w:link w:val="3"/>
    <w:semiHidden/>
    <w:rsid w:val="00050A06"/>
    <w:rPr>
      <w:rFonts w:ascii="Cambria" w:eastAsia="Times New Roman" w:hAnsi="Cambria" w:cs="Times New Roman"/>
      <w:b/>
      <w:bCs/>
      <w:color w:val="2DA2BF"/>
    </w:rPr>
  </w:style>
  <w:style w:type="character" w:customStyle="1" w:styleId="40">
    <w:name w:val="Заголовок 4 Знак"/>
    <w:link w:val="4"/>
    <w:uiPriority w:val="9"/>
    <w:rsid w:val="00050A06"/>
    <w:rPr>
      <w:rFonts w:ascii="Cambria" w:eastAsia="Times New Roman" w:hAnsi="Cambria" w:cs="Times New Roman"/>
      <w:b/>
      <w:bCs/>
      <w:i/>
      <w:iCs/>
      <w:color w:val="2DA2BF"/>
    </w:rPr>
  </w:style>
  <w:style w:type="character" w:customStyle="1" w:styleId="50">
    <w:name w:val="Заголовок 5 Знак"/>
    <w:link w:val="5"/>
    <w:semiHidden/>
    <w:rsid w:val="00050A06"/>
    <w:rPr>
      <w:rFonts w:ascii="Cambria" w:eastAsia="Times New Roman" w:hAnsi="Cambria" w:cs="Times New Roman"/>
      <w:color w:val="16505E"/>
    </w:rPr>
  </w:style>
  <w:style w:type="character" w:customStyle="1" w:styleId="60">
    <w:name w:val="Заголовок 6 Знак"/>
    <w:link w:val="6"/>
    <w:semiHidden/>
    <w:rsid w:val="00050A06"/>
    <w:rPr>
      <w:rFonts w:ascii="Cambria" w:eastAsia="Times New Roman" w:hAnsi="Cambria" w:cs="Times New Roman"/>
      <w:i/>
      <w:iCs/>
      <w:color w:val="16505E"/>
    </w:rPr>
  </w:style>
  <w:style w:type="character" w:customStyle="1" w:styleId="70">
    <w:name w:val="Заголовок 7 Знак"/>
    <w:link w:val="7"/>
    <w:semiHidden/>
    <w:rsid w:val="00050A06"/>
    <w:rPr>
      <w:rFonts w:ascii="Cambria" w:eastAsia="Times New Roman" w:hAnsi="Cambria" w:cs="Times New Roman"/>
      <w:i/>
      <w:iCs/>
      <w:color w:val="404040"/>
    </w:rPr>
  </w:style>
  <w:style w:type="character" w:customStyle="1" w:styleId="80">
    <w:name w:val="Заголовок 8 Знак"/>
    <w:link w:val="8"/>
    <w:semiHidden/>
    <w:rsid w:val="00050A06"/>
    <w:rPr>
      <w:rFonts w:ascii="Cambria" w:eastAsia="Times New Roman" w:hAnsi="Cambria" w:cs="Times New Roman"/>
      <w:color w:val="2DA2BF"/>
      <w:sz w:val="20"/>
      <w:szCs w:val="20"/>
    </w:rPr>
  </w:style>
  <w:style w:type="character" w:customStyle="1" w:styleId="90">
    <w:name w:val="Заголовок 9 Знак"/>
    <w:link w:val="9"/>
    <w:semiHidden/>
    <w:rsid w:val="00050A06"/>
    <w:rPr>
      <w:rFonts w:ascii="Cambria" w:eastAsia="Times New Roman" w:hAnsi="Cambria" w:cs="Times New Roman"/>
      <w:i/>
      <w:iCs/>
      <w:color w:val="404040"/>
      <w:sz w:val="20"/>
      <w:szCs w:val="20"/>
    </w:rPr>
  </w:style>
  <w:style w:type="paragraph" w:styleId="a4">
    <w:name w:val="caption"/>
    <w:basedOn w:val="a0"/>
    <w:next w:val="a0"/>
    <w:uiPriority w:val="35"/>
    <w:semiHidden/>
    <w:unhideWhenUsed/>
    <w:qFormat/>
    <w:rsid w:val="00050A06"/>
    <w:rPr>
      <w:b/>
      <w:bCs/>
      <w:color w:val="2DA2BF"/>
      <w:sz w:val="18"/>
      <w:szCs w:val="18"/>
    </w:rPr>
  </w:style>
  <w:style w:type="paragraph" w:styleId="a5">
    <w:name w:val="Title"/>
    <w:basedOn w:val="a0"/>
    <w:next w:val="a0"/>
    <w:link w:val="a6"/>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qFormat/>
    <w:rsid w:val="00050A06"/>
    <w:pPr>
      <w:numPr>
        <w:ilvl w:val="1"/>
      </w:numPr>
    </w:pPr>
    <w:rPr>
      <w:rFonts w:ascii="Cambria" w:hAnsi="Cambria"/>
      <w:i/>
      <w:iCs/>
      <w:color w:val="2DA2BF"/>
      <w:spacing w:val="15"/>
    </w:rPr>
  </w:style>
  <w:style w:type="character" w:customStyle="1" w:styleId="a8">
    <w:name w:val="Подзаголовок Знак"/>
    <w:link w:val="a7"/>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qFormat/>
    <w:rsid w:val="00050A06"/>
    <w:pPr>
      <w:spacing w:after="0" w:line="240" w:lineRule="auto"/>
    </w:pPr>
  </w:style>
  <w:style w:type="paragraph" w:styleId="ac">
    <w:name w:val="List Paragraph"/>
    <w:basedOn w:val="a0"/>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d">
    <w:name w:val="Intense Quote"/>
    <w:basedOn w:val="a0"/>
    <w:next w:val="a0"/>
    <w:link w:val="ae"/>
    <w:uiPriority w:val="30"/>
    <w:qFormat/>
    <w:rsid w:val="00050A06"/>
    <w:pPr>
      <w:pBdr>
        <w:bottom w:val="single" w:sz="4" w:space="4" w:color="2DA2BF"/>
      </w:pBdr>
      <w:spacing w:before="200" w:after="280"/>
      <w:ind w:left="936" w:right="936"/>
    </w:pPr>
    <w:rPr>
      <w:b/>
      <w:bCs/>
      <w:i/>
      <w:iCs/>
      <w:color w:val="2DA2BF"/>
    </w:rPr>
  </w:style>
  <w:style w:type="character" w:customStyle="1" w:styleId="ae">
    <w:name w:val="Выделенная цитата Знак"/>
    <w:link w:val="ad"/>
    <w:uiPriority w:val="30"/>
    <w:rsid w:val="00050A06"/>
    <w:rPr>
      <w:b/>
      <w:bCs/>
      <w:i/>
      <w:iCs/>
      <w:color w:val="2DA2BF"/>
    </w:rPr>
  </w:style>
  <w:style w:type="character" w:styleId="af">
    <w:name w:val="Subtle Emphasis"/>
    <w:uiPriority w:val="19"/>
    <w:qFormat/>
    <w:rsid w:val="00050A06"/>
    <w:rPr>
      <w:i/>
      <w:iCs/>
      <w:color w:val="808080"/>
    </w:rPr>
  </w:style>
  <w:style w:type="character" w:styleId="af0">
    <w:name w:val="Intense Emphasis"/>
    <w:uiPriority w:val="21"/>
    <w:qFormat/>
    <w:rsid w:val="00050A06"/>
    <w:rPr>
      <w:b/>
      <w:bCs/>
      <w:i/>
      <w:iCs/>
      <w:color w:val="2DA2BF"/>
    </w:rPr>
  </w:style>
  <w:style w:type="character" w:styleId="af1">
    <w:name w:val="Subtle Reference"/>
    <w:uiPriority w:val="31"/>
    <w:qFormat/>
    <w:rsid w:val="00050A06"/>
    <w:rPr>
      <w:smallCaps/>
      <w:color w:val="DA1F28"/>
      <w:u w:val="single"/>
    </w:rPr>
  </w:style>
  <w:style w:type="character" w:styleId="af2">
    <w:name w:val="Intense Reference"/>
    <w:uiPriority w:val="32"/>
    <w:qFormat/>
    <w:rsid w:val="00050A06"/>
    <w:rPr>
      <w:b/>
      <w:bCs/>
      <w:smallCaps/>
      <w:color w:val="DA1F28"/>
      <w:spacing w:val="5"/>
      <w:u w:val="single"/>
    </w:rPr>
  </w:style>
  <w:style w:type="character" w:styleId="af3">
    <w:name w:val="Book Title"/>
    <w:uiPriority w:val="33"/>
    <w:qFormat/>
    <w:rsid w:val="00050A06"/>
    <w:rPr>
      <w:b/>
      <w:bCs/>
      <w:smallCaps/>
      <w:spacing w:val="5"/>
    </w:rPr>
  </w:style>
  <w:style w:type="paragraph" w:styleId="af4">
    <w:name w:val="TOC Heading"/>
    <w:basedOn w:val="1"/>
    <w:next w:val="a0"/>
    <w:uiPriority w:val="39"/>
    <w:semiHidden/>
    <w:unhideWhenUsed/>
    <w:qFormat/>
    <w:rsid w:val="00050A06"/>
    <w:pPr>
      <w:outlineLvl w:val="9"/>
    </w:pPr>
  </w:style>
  <w:style w:type="paragraph" w:customStyle="1" w:styleId="11">
    <w:name w:val="Абзац списка1"/>
    <w:basedOn w:val="a0"/>
    <w:rsid w:val="0032681A"/>
    <w:pPr>
      <w:suppressAutoHyphens w:val="0"/>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rsid w:val="00FB55C0"/>
    <w:pPr>
      <w:jc w:val="both"/>
    </w:pPr>
    <w:rPr>
      <w:sz w:val="28"/>
    </w:rPr>
  </w:style>
  <w:style w:type="table" w:styleId="af5">
    <w:name w:val="Table Grid"/>
    <w:basedOn w:val="a2"/>
    <w:rsid w:val="00DC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554D19"/>
    <w:pPr>
      <w:suppressAutoHyphens w:val="0"/>
      <w:spacing w:after="200" w:line="276" w:lineRule="auto"/>
      <w:ind w:left="720"/>
      <w:contextualSpacing/>
    </w:pPr>
    <w:rPr>
      <w:rFonts w:ascii="Calibri" w:hAnsi="Calibri"/>
      <w:sz w:val="22"/>
      <w:szCs w:val="22"/>
      <w:lang w:eastAsia="en-US"/>
    </w:rPr>
  </w:style>
  <w:style w:type="character" w:styleId="af6">
    <w:name w:val="Hyperlink"/>
    <w:uiPriority w:val="99"/>
    <w:rsid w:val="00BD73D6"/>
    <w:rPr>
      <w:color w:val="0000FF"/>
      <w:u w:val="single"/>
    </w:rPr>
  </w:style>
  <w:style w:type="paragraph" w:styleId="af7">
    <w:name w:val="Balloon Text"/>
    <w:basedOn w:val="a0"/>
    <w:link w:val="af8"/>
    <w:unhideWhenUsed/>
    <w:rsid w:val="00105ED5"/>
    <w:rPr>
      <w:rFonts w:ascii="Tahoma" w:hAnsi="Tahoma" w:cs="Tahoma"/>
      <w:sz w:val="16"/>
      <w:szCs w:val="16"/>
    </w:rPr>
  </w:style>
  <w:style w:type="character" w:customStyle="1" w:styleId="af8">
    <w:name w:val="Текст выноски Знак"/>
    <w:basedOn w:val="a1"/>
    <w:link w:val="af7"/>
    <w:rsid w:val="00105ED5"/>
    <w:rPr>
      <w:rFonts w:ascii="Tahoma" w:eastAsia="Times New Roman" w:hAnsi="Tahoma" w:cs="Tahoma"/>
      <w:sz w:val="16"/>
      <w:szCs w:val="16"/>
      <w:lang w:eastAsia="ar-SA"/>
    </w:rPr>
  </w:style>
  <w:style w:type="paragraph" w:customStyle="1" w:styleId="31">
    <w:name w:val="Абзац списка3"/>
    <w:basedOn w:val="a0"/>
    <w:rsid w:val="008B6468"/>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8B6468"/>
    <w:pPr>
      <w:widowControl w:val="0"/>
      <w:autoSpaceDE w:val="0"/>
      <w:autoSpaceDN w:val="0"/>
      <w:spacing w:after="0" w:line="240" w:lineRule="auto"/>
    </w:pPr>
    <w:rPr>
      <w:rFonts w:ascii="Calibri" w:eastAsia="Times New Roman" w:hAnsi="Calibri" w:cs="Calibri"/>
      <w:b/>
      <w:szCs w:val="20"/>
      <w:lang w:eastAsia="ru-RU"/>
    </w:rPr>
  </w:style>
  <w:style w:type="paragraph" w:styleId="af9">
    <w:name w:val="header"/>
    <w:basedOn w:val="a0"/>
    <w:link w:val="afa"/>
    <w:unhideWhenUsed/>
    <w:rsid w:val="00EB75D4"/>
    <w:pPr>
      <w:tabs>
        <w:tab w:val="center" w:pos="4677"/>
        <w:tab w:val="right" w:pos="9355"/>
      </w:tabs>
    </w:pPr>
  </w:style>
  <w:style w:type="character" w:customStyle="1" w:styleId="afa">
    <w:name w:val="Верхний колонтитул Знак"/>
    <w:basedOn w:val="a1"/>
    <w:link w:val="af9"/>
    <w:rsid w:val="00EB75D4"/>
    <w:rPr>
      <w:rFonts w:ascii="Times New Roman" w:eastAsia="Times New Roman" w:hAnsi="Times New Roman" w:cs="Times New Roman"/>
      <w:sz w:val="24"/>
      <w:szCs w:val="24"/>
      <w:lang w:eastAsia="ar-SA"/>
    </w:rPr>
  </w:style>
  <w:style w:type="paragraph" w:styleId="afb">
    <w:name w:val="footer"/>
    <w:basedOn w:val="a0"/>
    <w:link w:val="afc"/>
    <w:unhideWhenUsed/>
    <w:rsid w:val="00EB75D4"/>
    <w:pPr>
      <w:tabs>
        <w:tab w:val="center" w:pos="4677"/>
        <w:tab w:val="right" w:pos="9355"/>
      </w:tabs>
    </w:pPr>
  </w:style>
  <w:style w:type="character" w:customStyle="1" w:styleId="afc">
    <w:name w:val="Нижний колонтитул Знак"/>
    <w:basedOn w:val="a1"/>
    <w:link w:val="afb"/>
    <w:rsid w:val="00EB75D4"/>
    <w:rPr>
      <w:rFonts w:ascii="Times New Roman" w:eastAsia="Times New Roman" w:hAnsi="Times New Roman" w:cs="Times New Roman"/>
      <w:sz w:val="24"/>
      <w:szCs w:val="24"/>
      <w:lang w:eastAsia="ar-SA"/>
    </w:rPr>
  </w:style>
  <w:style w:type="paragraph" w:customStyle="1" w:styleId="41">
    <w:name w:val="Абзац списка4"/>
    <w:basedOn w:val="a0"/>
    <w:rsid w:val="005670F8"/>
    <w:pPr>
      <w:suppressAutoHyphens w:val="0"/>
      <w:spacing w:after="200" w:line="276" w:lineRule="auto"/>
      <w:ind w:left="720"/>
      <w:contextualSpacing/>
    </w:pPr>
    <w:rPr>
      <w:rFonts w:ascii="Calibri" w:hAnsi="Calibri"/>
      <w:sz w:val="22"/>
      <w:szCs w:val="22"/>
      <w:lang w:eastAsia="en-US"/>
    </w:rPr>
  </w:style>
  <w:style w:type="paragraph" w:styleId="afd">
    <w:name w:val="Normal (Web)"/>
    <w:aliases w:val="Обычный (Web)1"/>
    <w:basedOn w:val="a0"/>
    <w:uiPriority w:val="99"/>
    <w:unhideWhenUsed/>
    <w:rsid w:val="00FE4740"/>
    <w:pPr>
      <w:suppressAutoHyphens w:val="0"/>
      <w:spacing w:before="100" w:beforeAutospacing="1" w:after="100" w:afterAutospacing="1"/>
    </w:pPr>
    <w:rPr>
      <w:lang w:eastAsia="ru-RU"/>
    </w:rPr>
  </w:style>
  <w:style w:type="paragraph" w:customStyle="1" w:styleId="ConsPlusNormal">
    <w:name w:val="ConsPlusNormal"/>
    <w:link w:val="ConsPlusNormal0"/>
    <w:rsid w:val="0026156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26156B"/>
    <w:rPr>
      <w:rFonts w:ascii="Arial" w:eastAsia="Calibri" w:hAnsi="Arial" w:cs="Arial"/>
      <w:sz w:val="20"/>
      <w:szCs w:val="20"/>
      <w:lang w:eastAsia="ru-RU"/>
    </w:rPr>
  </w:style>
  <w:style w:type="paragraph" w:customStyle="1" w:styleId="ConsPlusNonformat">
    <w:name w:val="ConsPlusNonformat"/>
    <w:rsid w:val="002615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rsid w:val="0026156B"/>
    <w:pPr>
      <w:spacing w:after="0" w:line="240" w:lineRule="auto"/>
    </w:pPr>
    <w:rPr>
      <w:rFonts w:ascii="Calibri" w:eastAsia="Calibri" w:hAnsi="Calibri" w:cs="Times New Roman"/>
    </w:rPr>
  </w:style>
  <w:style w:type="paragraph" w:customStyle="1" w:styleId="ListParagraph">
    <w:name w:val="List Paragraph"/>
    <w:basedOn w:val="a0"/>
    <w:rsid w:val="0026156B"/>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2615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0"/>
    <w:link w:val="HTML0"/>
    <w:rsid w:val="0026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26156B"/>
    <w:rPr>
      <w:rFonts w:ascii="Courier New" w:eastAsia="Times New Roman" w:hAnsi="Courier New" w:cs="Courier New"/>
      <w:sz w:val="20"/>
      <w:szCs w:val="20"/>
      <w:lang w:eastAsia="ru-RU"/>
    </w:rPr>
  </w:style>
  <w:style w:type="character" w:styleId="afe">
    <w:name w:val="FollowedHyperlink"/>
    <w:uiPriority w:val="99"/>
    <w:unhideWhenUsed/>
    <w:rsid w:val="0026156B"/>
    <w:rPr>
      <w:color w:val="800080"/>
      <w:u w:val="single"/>
    </w:rPr>
  </w:style>
  <w:style w:type="paragraph" w:styleId="aff">
    <w:name w:val="annotation text"/>
    <w:basedOn w:val="a0"/>
    <w:link w:val="a"/>
    <w:unhideWhenUsed/>
    <w:rsid w:val="0026156B"/>
    <w:pPr>
      <w:suppressAutoHyphens w:val="0"/>
    </w:pPr>
    <w:rPr>
      <w:sz w:val="20"/>
      <w:szCs w:val="20"/>
      <w:lang w:eastAsia="ru-RU"/>
    </w:rPr>
  </w:style>
  <w:style w:type="character" w:customStyle="1" w:styleId="a">
    <w:name w:val="Текст примечания Знак"/>
    <w:basedOn w:val="a1"/>
    <w:link w:val="aff"/>
    <w:rsid w:val="0026156B"/>
    <w:rPr>
      <w:rFonts w:ascii="Times New Roman" w:eastAsia="Times New Roman" w:hAnsi="Times New Roman" w:cs="Times New Roman"/>
      <w:sz w:val="20"/>
      <w:szCs w:val="20"/>
      <w:lang w:eastAsia="ru-RU"/>
    </w:rPr>
  </w:style>
  <w:style w:type="paragraph" w:styleId="24">
    <w:name w:val="List Bullet 2"/>
    <w:basedOn w:val="a0"/>
    <w:autoRedefine/>
    <w:unhideWhenUsed/>
    <w:rsid w:val="0026156B"/>
    <w:pPr>
      <w:numPr>
        <w:numId w:val="1"/>
      </w:numPr>
      <w:suppressAutoHyphens w:val="0"/>
    </w:pPr>
    <w:rPr>
      <w:sz w:val="20"/>
      <w:lang w:eastAsia="ru-RU"/>
    </w:rPr>
  </w:style>
  <w:style w:type="paragraph" w:styleId="aff0">
    <w:basedOn w:val="a0"/>
    <w:next w:val="a5"/>
    <w:link w:val="aff1"/>
    <w:qFormat/>
    <w:rsid w:val="0026156B"/>
    <w:pPr>
      <w:suppressAutoHyphens w:val="0"/>
      <w:jc w:val="center"/>
    </w:pPr>
    <w:rPr>
      <w:rFonts w:asciiTheme="minorHAnsi" w:eastAsiaTheme="minorHAnsi" w:hAnsiTheme="minorHAnsi" w:cstheme="minorBidi"/>
      <w:b/>
      <w:sz w:val="28"/>
      <w:szCs w:val="22"/>
      <w:lang w:eastAsia="en-US"/>
    </w:rPr>
  </w:style>
  <w:style w:type="character" w:customStyle="1" w:styleId="aff1">
    <w:name w:val="Название Знак"/>
    <w:link w:val="aff0"/>
    <w:rsid w:val="0026156B"/>
    <w:rPr>
      <w:b/>
      <w:sz w:val="28"/>
    </w:rPr>
  </w:style>
  <w:style w:type="paragraph" w:styleId="aff2">
    <w:name w:val="Body Text"/>
    <w:basedOn w:val="a0"/>
    <w:link w:val="aff3"/>
    <w:unhideWhenUsed/>
    <w:rsid w:val="0026156B"/>
    <w:pPr>
      <w:suppressAutoHyphens w:val="0"/>
      <w:spacing w:after="120"/>
    </w:pPr>
    <w:rPr>
      <w:lang w:eastAsia="en-US"/>
    </w:rPr>
  </w:style>
  <w:style w:type="character" w:customStyle="1" w:styleId="aff3">
    <w:name w:val="Основной текст Знак"/>
    <w:basedOn w:val="a1"/>
    <w:link w:val="aff2"/>
    <w:rsid w:val="0026156B"/>
    <w:rPr>
      <w:rFonts w:ascii="Times New Roman" w:eastAsia="Times New Roman" w:hAnsi="Times New Roman" w:cs="Times New Roman"/>
      <w:sz w:val="24"/>
      <w:szCs w:val="24"/>
    </w:rPr>
  </w:style>
  <w:style w:type="paragraph" w:styleId="aff4">
    <w:name w:val="Body Text Indent"/>
    <w:basedOn w:val="a0"/>
    <w:link w:val="aff5"/>
    <w:unhideWhenUsed/>
    <w:rsid w:val="0026156B"/>
    <w:pPr>
      <w:suppressAutoHyphens w:val="0"/>
      <w:overflowPunct w:val="0"/>
      <w:autoSpaceDE w:val="0"/>
      <w:autoSpaceDN w:val="0"/>
      <w:adjustRightInd w:val="0"/>
      <w:spacing w:after="120"/>
      <w:ind w:left="283"/>
    </w:pPr>
    <w:rPr>
      <w:sz w:val="20"/>
      <w:szCs w:val="20"/>
      <w:lang w:eastAsia="ru-RU"/>
    </w:rPr>
  </w:style>
  <w:style w:type="character" w:customStyle="1" w:styleId="aff5">
    <w:name w:val="Основной текст с отступом Знак"/>
    <w:basedOn w:val="a1"/>
    <w:link w:val="aff4"/>
    <w:rsid w:val="0026156B"/>
    <w:rPr>
      <w:rFonts w:ascii="Times New Roman" w:eastAsia="Times New Roman" w:hAnsi="Times New Roman" w:cs="Times New Roman"/>
      <w:sz w:val="20"/>
      <w:szCs w:val="20"/>
      <w:lang w:eastAsia="ru-RU"/>
    </w:rPr>
  </w:style>
  <w:style w:type="paragraph" w:styleId="25">
    <w:name w:val="Body Text 2"/>
    <w:basedOn w:val="a0"/>
    <w:link w:val="26"/>
    <w:unhideWhenUsed/>
    <w:rsid w:val="0026156B"/>
    <w:pPr>
      <w:suppressAutoHyphens w:val="0"/>
      <w:spacing w:line="360" w:lineRule="auto"/>
    </w:pPr>
    <w:rPr>
      <w:sz w:val="28"/>
      <w:lang w:val="x-none" w:eastAsia="x-none"/>
    </w:rPr>
  </w:style>
  <w:style w:type="character" w:customStyle="1" w:styleId="26">
    <w:name w:val="Основной текст 2 Знак"/>
    <w:basedOn w:val="a1"/>
    <w:link w:val="25"/>
    <w:rsid w:val="0026156B"/>
    <w:rPr>
      <w:rFonts w:ascii="Times New Roman" w:eastAsia="Times New Roman" w:hAnsi="Times New Roman" w:cs="Times New Roman"/>
      <w:sz w:val="28"/>
      <w:szCs w:val="24"/>
      <w:lang w:val="x-none" w:eastAsia="x-none"/>
    </w:rPr>
  </w:style>
  <w:style w:type="paragraph" w:styleId="32">
    <w:name w:val="Body Text 3"/>
    <w:basedOn w:val="a0"/>
    <w:link w:val="33"/>
    <w:unhideWhenUsed/>
    <w:rsid w:val="0026156B"/>
    <w:pPr>
      <w:suppressAutoHyphens w:val="0"/>
      <w:spacing w:after="120"/>
    </w:pPr>
    <w:rPr>
      <w:sz w:val="16"/>
      <w:lang w:val="x-none" w:eastAsia="x-none"/>
    </w:rPr>
  </w:style>
  <w:style w:type="character" w:customStyle="1" w:styleId="33">
    <w:name w:val="Основной текст 3 Знак"/>
    <w:basedOn w:val="a1"/>
    <w:link w:val="32"/>
    <w:rsid w:val="0026156B"/>
    <w:rPr>
      <w:rFonts w:ascii="Times New Roman" w:eastAsia="Times New Roman" w:hAnsi="Times New Roman" w:cs="Times New Roman"/>
      <w:sz w:val="16"/>
      <w:szCs w:val="24"/>
      <w:lang w:val="x-none" w:eastAsia="x-none"/>
    </w:rPr>
  </w:style>
  <w:style w:type="paragraph" w:styleId="27">
    <w:name w:val="Body Text Indent 2"/>
    <w:basedOn w:val="a0"/>
    <w:link w:val="28"/>
    <w:unhideWhenUsed/>
    <w:rsid w:val="0026156B"/>
    <w:pPr>
      <w:suppressAutoHyphens w:val="0"/>
      <w:spacing w:after="120" w:line="480" w:lineRule="auto"/>
      <w:ind w:left="283"/>
    </w:pPr>
    <w:rPr>
      <w:lang w:val="x-none" w:eastAsia="x-none"/>
    </w:rPr>
  </w:style>
  <w:style w:type="character" w:customStyle="1" w:styleId="28">
    <w:name w:val="Основной текст с отступом 2 Знак"/>
    <w:basedOn w:val="a1"/>
    <w:link w:val="27"/>
    <w:rsid w:val="0026156B"/>
    <w:rPr>
      <w:rFonts w:ascii="Times New Roman" w:eastAsia="Times New Roman" w:hAnsi="Times New Roman" w:cs="Times New Roman"/>
      <w:sz w:val="24"/>
      <w:szCs w:val="24"/>
      <w:lang w:val="x-none" w:eastAsia="x-none"/>
    </w:rPr>
  </w:style>
  <w:style w:type="paragraph" w:styleId="34">
    <w:name w:val="Body Text Indent 3"/>
    <w:basedOn w:val="a0"/>
    <w:link w:val="35"/>
    <w:unhideWhenUsed/>
    <w:rsid w:val="0026156B"/>
    <w:pPr>
      <w:widowControl w:val="0"/>
      <w:suppressAutoHyphens w:val="0"/>
      <w:autoSpaceDE w:val="0"/>
      <w:autoSpaceDN w:val="0"/>
      <w:adjustRightInd w:val="0"/>
      <w:spacing w:after="120"/>
      <w:ind w:left="283"/>
    </w:pPr>
    <w:rPr>
      <w:rFonts w:eastAsia="Calibri"/>
      <w:sz w:val="16"/>
      <w:szCs w:val="16"/>
      <w:lang w:eastAsia="ru-RU"/>
    </w:rPr>
  </w:style>
  <w:style w:type="character" w:customStyle="1" w:styleId="35">
    <w:name w:val="Основной текст с отступом 3 Знак"/>
    <w:basedOn w:val="a1"/>
    <w:link w:val="34"/>
    <w:rsid w:val="0026156B"/>
    <w:rPr>
      <w:rFonts w:ascii="Times New Roman" w:eastAsia="Calibri" w:hAnsi="Times New Roman" w:cs="Times New Roman"/>
      <w:sz w:val="16"/>
      <w:szCs w:val="16"/>
      <w:lang w:eastAsia="ru-RU"/>
    </w:rPr>
  </w:style>
  <w:style w:type="paragraph" w:styleId="aff6">
    <w:name w:val="Document Map"/>
    <w:basedOn w:val="a0"/>
    <w:link w:val="aff7"/>
    <w:uiPriority w:val="99"/>
    <w:unhideWhenUsed/>
    <w:rsid w:val="0026156B"/>
    <w:pPr>
      <w:widowControl w:val="0"/>
      <w:suppressAutoHyphens w:val="0"/>
      <w:autoSpaceDE w:val="0"/>
      <w:autoSpaceDN w:val="0"/>
      <w:adjustRightInd w:val="0"/>
    </w:pPr>
    <w:rPr>
      <w:rFonts w:ascii="Tahoma" w:eastAsia="Calibri" w:hAnsi="Tahoma" w:cs="Tahoma"/>
      <w:sz w:val="16"/>
      <w:szCs w:val="16"/>
      <w:lang w:eastAsia="ru-RU"/>
    </w:rPr>
  </w:style>
  <w:style w:type="character" w:customStyle="1" w:styleId="aff7">
    <w:name w:val="Схема документа Знак"/>
    <w:basedOn w:val="a1"/>
    <w:link w:val="aff6"/>
    <w:uiPriority w:val="99"/>
    <w:rsid w:val="0026156B"/>
    <w:rPr>
      <w:rFonts w:ascii="Tahoma" w:eastAsia="Calibri" w:hAnsi="Tahoma" w:cs="Tahoma"/>
      <w:sz w:val="16"/>
      <w:szCs w:val="16"/>
      <w:lang w:eastAsia="ru-RU"/>
    </w:rPr>
  </w:style>
  <w:style w:type="paragraph" w:styleId="aff8">
    <w:name w:val="annotation subject"/>
    <w:basedOn w:val="aff"/>
    <w:next w:val="aff"/>
    <w:link w:val="aff9"/>
    <w:unhideWhenUsed/>
    <w:rsid w:val="0026156B"/>
    <w:rPr>
      <w:b/>
      <w:bCs/>
      <w:lang w:val="x-none" w:eastAsia="x-none"/>
    </w:rPr>
  </w:style>
  <w:style w:type="character" w:customStyle="1" w:styleId="aff9">
    <w:name w:val="Тема примечания Знак"/>
    <w:basedOn w:val="a"/>
    <w:link w:val="aff8"/>
    <w:rsid w:val="0026156B"/>
    <w:rPr>
      <w:rFonts w:ascii="Times New Roman" w:eastAsia="Times New Roman" w:hAnsi="Times New Roman" w:cs="Times New Roman"/>
      <w:b/>
      <w:bCs/>
      <w:sz w:val="20"/>
      <w:szCs w:val="20"/>
      <w:lang w:val="x-none" w:eastAsia="x-none"/>
    </w:rPr>
  </w:style>
  <w:style w:type="paragraph" w:customStyle="1" w:styleId="Style12">
    <w:name w:val="Style12"/>
    <w:basedOn w:val="a0"/>
    <w:rsid w:val="0026156B"/>
    <w:pPr>
      <w:widowControl w:val="0"/>
      <w:suppressAutoHyphens w:val="0"/>
      <w:autoSpaceDE w:val="0"/>
      <w:autoSpaceDN w:val="0"/>
      <w:adjustRightInd w:val="0"/>
      <w:spacing w:line="301" w:lineRule="exact"/>
      <w:ind w:firstLine="696"/>
      <w:jc w:val="both"/>
    </w:pPr>
    <w:rPr>
      <w:rFonts w:eastAsia="Calibri"/>
      <w:lang w:eastAsia="ru-RU"/>
    </w:rPr>
  </w:style>
  <w:style w:type="paragraph" w:customStyle="1" w:styleId="conspluscell">
    <w:name w:val="conspluscell"/>
    <w:basedOn w:val="a0"/>
    <w:rsid w:val="0026156B"/>
    <w:pPr>
      <w:suppressAutoHyphens w:val="0"/>
      <w:spacing w:before="100" w:beforeAutospacing="1" w:after="100" w:afterAutospacing="1"/>
    </w:pPr>
    <w:rPr>
      <w:lang w:eastAsia="ru-RU"/>
    </w:rPr>
  </w:style>
  <w:style w:type="paragraph" w:customStyle="1" w:styleId="affa">
    <w:name w:val="МОН"/>
    <w:basedOn w:val="a0"/>
    <w:rsid w:val="0026156B"/>
    <w:pPr>
      <w:suppressAutoHyphens w:val="0"/>
      <w:spacing w:line="360" w:lineRule="auto"/>
      <w:ind w:firstLine="709"/>
      <w:jc w:val="both"/>
    </w:pPr>
    <w:rPr>
      <w:rFonts w:eastAsia="Calibri"/>
      <w:sz w:val="28"/>
      <w:lang w:eastAsia="ru-RU"/>
    </w:rPr>
  </w:style>
  <w:style w:type="paragraph" w:customStyle="1" w:styleId="29">
    <w:name w:val="Знак2"/>
    <w:basedOn w:val="a0"/>
    <w:rsid w:val="0026156B"/>
    <w:pPr>
      <w:suppressAutoHyphens w:val="0"/>
      <w:spacing w:after="160" w:line="240" w:lineRule="exact"/>
    </w:pPr>
    <w:rPr>
      <w:rFonts w:ascii="Verdana" w:hAnsi="Verdana"/>
      <w:sz w:val="20"/>
      <w:szCs w:val="20"/>
      <w:lang w:val="en-US" w:eastAsia="en-US"/>
    </w:rPr>
  </w:style>
  <w:style w:type="paragraph" w:customStyle="1" w:styleId="ConsPlusCell0">
    <w:name w:val="ConsPlusCell"/>
    <w:rsid w:val="002615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26156B"/>
    <w:pPr>
      <w:suppressAutoHyphens w:val="0"/>
      <w:spacing w:before="100" w:beforeAutospacing="1" w:after="100" w:afterAutospacing="1"/>
    </w:pPr>
    <w:rPr>
      <w:lang w:eastAsia="ru-RU"/>
    </w:rPr>
  </w:style>
  <w:style w:type="character" w:customStyle="1" w:styleId="affb">
    <w:name w:val="Основной текст_"/>
    <w:link w:val="12"/>
    <w:locked/>
    <w:rsid w:val="0026156B"/>
    <w:rPr>
      <w:sz w:val="24"/>
      <w:szCs w:val="24"/>
      <w:shd w:val="clear" w:color="auto" w:fill="FFFFFF"/>
    </w:rPr>
  </w:style>
  <w:style w:type="paragraph" w:customStyle="1" w:styleId="12">
    <w:name w:val="Основной текст1"/>
    <w:basedOn w:val="a0"/>
    <w:link w:val="affb"/>
    <w:rsid w:val="0026156B"/>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affc">
    <w:name w:val="Колонтитул_"/>
    <w:link w:val="affd"/>
    <w:locked/>
    <w:rsid w:val="0026156B"/>
    <w:rPr>
      <w:shd w:val="clear" w:color="auto" w:fill="FFFFFF"/>
    </w:rPr>
  </w:style>
  <w:style w:type="paragraph" w:customStyle="1" w:styleId="affd">
    <w:name w:val="Колонтитул"/>
    <w:basedOn w:val="a0"/>
    <w:link w:val="affc"/>
    <w:rsid w:val="0026156B"/>
    <w:pPr>
      <w:shd w:val="clear" w:color="auto" w:fill="FFFFFF"/>
      <w:suppressAutoHyphens w:val="0"/>
    </w:pPr>
    <w:rPr>
      <w:rFonts w:asciiTheme="minorHAnsi" w:eastAsiaTheme="minorHAnsi" w:hAnsiTheme="minorHAnsi" w:cstheme="minorBidi"/>
      <w:sz w:val="22"/>
      <w:szCs w:val="22"/>
      <w:lang w:eastAsia="en-US"/>
    </w:rPr>
  </w:style>
  <w:style w:type="paragraph" w:customStyle="1" w:styleId="ConsNormal">
    <w:name w:val="ConsNormal"/>
    <w:rsid w:val="0026156B"/>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affe">
    <w:name w:val="реквизитПодпись"/>
    <w:basedOn w:val="a0"/>
    <w:rsid w:val="0026156B"/>
    <w:pPr>
      <w:tabs>
        <w:tab w:val="left" w:pos="6804"/>
      </w:tabs>
      <w:suppressAutoHyphens w:val="0"/>
      <w:spacing w:before="360"/>
    </w:pPr>
    <w:rPr>
      <w:szCs w:val="20"/>
      <w:lang w:eastAsia="ru-RU"/>
    </w:rPr>
  </w:style>
  <w:style w:type="paragraph" w:customStyle="1" w:styleId="afff">
    <w:name w:val="Стиль"/>
    <w:rsid w:val="002615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26156B"/>
    <w:pPr>
      <w:suppressAutoHyphens w:val="0"/>
      <w:spacing w:before="100" w:beforeAutospacing="1" w:after="100" w:afterAutospacing="1"/>
    </w:pPr>
    <w:rPr>
      <w:color w:val="000000"/>
      <w:sz w:val="20"/>
      <w:szCs w:val="20"/>
      <w:lang w:eastAsia="ru-RU"/>
    </w:rPr>
  </w:style>
  <w:style w:type="paragraph" w:customStyle="1" w:styleId="font6">
    <w:name w:val="font6"/>
    <w:basedOn w:val="a0"/>
    <w:rsid w:val="0026156B"/>
    <w:pPr>
      <w:suppressAutoHyphens w:val="0"/>
      <w:spacing w:before="100" w:beforeAutospacing="1" w:after="100" w:afterAutospacing="1"/>
    </w:pPr>
    <w:rPr>
      <w:color w:val="000000"/>
      <w:sz w:val="18"/>
      <w:szCs w:val="18"/>
      <w:lang w:eastAsia="ru-RU"/>
    </w:rPr>
  </w:style>
  <w:style w:type="paragraph" w:customStyle="1" w:styleId="xl65">
    <w:name w:val="xl65"/>
    <w:basedOn w:val="a0"/>
    <w:rsid w:val="0026156B"/>
    <w:pPr>
      <w:pBdr>
        <w:right w:val="single" w:sz="12" w:space="0" w:color="auto"/>
      </w:pBdr>
      <w:suppressAutoHyphens w:val="0"/>
      <w:spacing w:before="100" w:beforeAutospacing="1" w:after="100" w:afterAutospacing="1"/>
    </w:pPr>
    <w:rPr>
      <w:lang w:eastAsia="ru-RU"/>
    </w:rPr>
  </w:style>
  <w:style w:type="paragraph" w:customStyle="1" w:styleId="xl66">
    <w:name w:val="xl66"/>
    <w:basedOn w:val="a0"/>
    <w:rsid w:val="0026156B"/>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67">
    <w:name w:val="xl67"/>
    <w:basedOn w:val="a0"/>
    <w:rsid w:val="0026156B"/>
    <w:pPr>
      <w:pBdr>
        <w:bottom w:val="single" w:sz="12"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68">
    <w:name w:val="xl68"/>
    <w:basedOn w:val="a0"/>
    <w:rsid w:val="0026156B"/>
    <w:pPr>
      <w:pBdr>
        <w:bottom w:val="single" w:sz="12"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69">
    <w:name w:val="xl69"/>
    <w:basedOn w:val="a0"/>
    <w:rsid w:val="0026156B"/>
    <w:pPr>
      <w:pBdr>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70">
    <w:name w:val="xl70"/>
    <w:basedOn w:val="a0"/>
    <w:rsid w:val="0026156B"/>
    <w:pPr>
      <w:pBdr>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71">
    <w:name w:val="xl71"/>
    <w:basedOn w:val="a0"/>
    <w:rsid w:val="0026156B"/>
    <w:pPr>
      <w:pBdr>
        <w:right w:val="single" w:sz="12" w:space="0" w:color="auto"/>
      </w:pBdr>
      <w:suppressAutoHyphens w:val="0"/>
      <w:spacing w:before="100" w:beforeAutospacing="1" w:after="100" w:afterAutospacing="1"/>
    </w:pPr>
    <w:rPr>
      <w:b/>
      <w:bCs/>
      <w:sz w:val="20"/>
      <w:szCs w:val="20"/>
      <w:lang w:eastAsia="ru-RU"/>
    </w:rPr>
  </w:style>
  <w:style w:type="paragraph" w:customStyle="1" w:styleId="xl72">
    <w:name w:val="xl72"/>
    <w:basedOn w:val="a0"/>
    <w:rsid w:val="0026156B"/>
    <w:pPr>
      <w:pBdr>
        <w:bottom w:val="single" w:sz="8"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73">
    <w:name w:val="xl73"/>
    <w:basedOn w:val="a0"/>
    <w:rsid w:val="0026156B"/>
    <w:pPr>
      <w:pBdr>
        <w:bottom w:val="single" w:sz="8"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74">
    <w:name w:val="xl74"/>
    <w:basedOn w:val="a0"/>
    <w:rsid w:val="0026156B"/>
    <w:pPr>
      <w:pBdr>
        <w:bottom w:val="single" w:sz="8"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75">
    <w:name w:val="xl75"/>
    <w:basedOn w:val="a0"/>
    <w:rsid w:val="0026156B"/>
    <w:pPr>
      <w:pBdr>
        <w:bottom w:val="single" w:sz="8"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6">
    <w:name w:val="xl76"/>
    <w:basedOn w:val="a0"/>
    <w:rsid w:val="0026156B"/>
    <w:pPr>
      <w:pBdr>
        <w:bottom w:val="single" w:sz="8"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77">
    <w:name w:val="xl77"/>
    <w:basedOn w:val="a0"/>
    <w:rsid w:val="0026156B"/>
    <w:pPr>
      <w:pBdr>
        <w:bottom w:val="single" w:sz="8"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78">
    <w:name w:val="xl78"/>
    <w:basedOn w:val="a0"/>
    <w:rsid w:val="0026156B"/>
    <w:pPr>
      <w:pBdr>
        <w:bottom w:val="single" w:sz="12"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9">
    <w:name w:val="xl79"/>
    <w:basedOn w:val="a0"/>
    <w:rsid w:val="0026156B"/>
    <w:pPr>
      <w:pBdr>
        <w:bottom w:val="single" w:sz="12"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80">
    <w:name w:val="xl80"/>
    <w:basedOn w:val="a0"/>
    <w:rsid w:val="0026156B"/>
    <w:pPr>
      <w:pBdr>
        <w:bottom w:val="single" w:sz="12"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81">
    <w:name w:val="xl81"/>
    <w:basedOn w:val="a0"/>
    <w:rsid w:val="0026156B"/>
    <w:pPr>
      <w:pBdr>
        <w:bottom w:val="single" w:sz="8"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82">
    <w:name w:val="xl82"/>
    <w:basedOn w:val="a0"/>
    <w:rsid w:val="0026156B"/>
    <w:pPr>
      <w:pBdr>
        <w:bottom w:val="single" w:sz="8"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83">
    <w:name w:val="xl83"/>
    <w:basedOn w:val="a0"/>
    <w:rsid w:val="0026156B"/>
    <w:pPr>
      <w:pBdr>
        <w:bottom w:val="single" w:sz="8"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4">
    <w:name w:val="xl84"/>
    <w:basedOn w:val="a0"/>
    <w:rsid w:val="0026156B"/>
    <w:pPr>
      <w:pBdr>
        <w:bottom w:val="single" w:sz="8"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5">
    <w:name w:val="xl85"/>
    <w:basedOn w:val="a0"/>
    <w:rsid w:val="0026156B"/>
    <w:pPr>
      <w:pBdr>
        <w:bottom w:val="single" w:sz="12"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6">
    <w:name w:val="xl86"/>
    <w:basedOn w:val="a0"/>
    <w:rsid w:val="0026156B"/>
    <w:pPr>
      <w:pBdr>
        <w:bottom w:val="single" w:sz="12"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7">
    <w:name w:val="xl87"/>
    <w:basedOn w:val="a0"/>
    <w:rsid w:val="0026156B"/>
    <w:pPr>
      <w:pBdr>
        <w:bottom w:val="single" w:sz="8"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88">
    <w:name w:val="xl88"/>
    <w:basedOn w:val="a0"/>
    <w:rsid w:val="0026156B"/>
    <w:pPr>
      <w:pBdr>
        <w:bottom w:val="single" w:sz="8"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26156B"/>
    <w:pPr>
      <w:pBdr>
        <w:bottom w:val="single" w:sz="12"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90">
    <w:name w:val="xl90"/>
    <w:basedOn w:val="a0"/>
    <w:rsid w:val="0026156B"/>
    <w:pPr>
      <w:pBdr>
        <w:bottom w:val="single" w:sz="12" w:space="0" w:color="auto"/>
        <w:right w:val="single" w:sz="12" w:space="0" w:color="auto"/>
      </w:pBdr>
      <w:suppressAutoHyphens w:val="0"/>
      <w:spacing w:before="100" w:beforeAutospacing="1" w:after="100" w:afterAutospacing="1"/>
      <w:jc w:val="center"/>
    </w:pPr>
    <w:rPr>
      <w:color w:val="000000"/>
      <w:sz w:val="20"/>
      <w:szCs w:val="20"/>
      <w:lang w:eastAsia="ru-RU"/>
    </w:rPr>
  </w:style>
  <w:style w:type="paragraph" w:customStyle="1" w:styleId="xl91">
    <w:name w:val="xl91"/>
    <w:basedOn w:val="a0"/>
    <w:rsid w:val="0026156B"/>
    <w:pPr>
      <w:pBdr>
        <w:bottom w:val="single" w:sz="8"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0"/>
    <w:rsid w:val="0026156B"/>
    <w:pPr>
      <w:pBdr>
        <w:bottom w:val="single" w:sz="12"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3">
    <w:name w:val="xl93"/>
    <w:basedOn w:val="a0"/>
    <w:rsid w:val="0026156B"/>
    <w:pPr>
      <w:pBdr>
        <w:right w:val="single" w:sz="12" w:space="0" w:color="auto"/>
      </w:pBdr>
      <w:suppressAutoHyphens w:val="0"/>
      <w:spacing w:before="100" w:beforeAutospacing="1" w:after="100" w:afterAutospacing="1"/>
    </w:pPr>
    <w:rPr>
      <w:b/>
      <w:bCs/>
      <w:sz w:val="18"/>
      <w:szCs w:val="18"/>
      <w:lang w:eastAsia="ru-RU"/>
    </w:rPr>
  </w:style>
  <w:style w:type="paragraph" w:customStyle="1" w:styleId="xl94">
    <w:name w:val="xl94"/>
    <w:basedOn w:val="a0"/>
    <w:rsid w:val="0026156B"/>
    <w:pPr>
      <w:pBdr>
        <w:bottom w:val="single" w:sz="12"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95">
    <w:name w:val="xl95"/>
    <w:basedOn w:val="a0"/>
    <w:rsid w:val="0026156B"/>
    <w:pPr>
      <w:pBdr>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96">
    <w:name w:val="xl96"/>
    <w:basedOn w:val="a0"/>
    <w:rsid w:val="0026156B"/>
    <w:pPr>
      <w:pBdr>
        <w:bottom w:val="single" w:sz="8"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97">
    <w:name w:val="xl97"/>
    <w:basedOn w:val="a0"/>
    <w:rsid w:val="0026156B"/>
    <w:pPr>
      <w:pBdr>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98">
    <w:name w:val="xl98"/>
    <w:basedOn w:val="a0"/>
    <w:rsid w:val="0026156B"/>
    <w:pPr>
      <w:pBdr>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99">
    <w:name w:val="xl99"/>
    <w:basedOn w:val="a0"/>
    <w:rsid w:val="0026156B"/>
    <w:pPr>
      <w:pBdr>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00">
    <w:name w:val="xl100"/>
    <w:basedOn w:val="a0"/>
    <w:rsid w:val="0026156B"/>
    <w:pPr>
      <w:pBdr>
        <w:bottom w:val="single" w:sz="8" w:space="0" w:color="auto"/>
        <w:right w:val="single" w:sz="12" w:space="0" w:color="auto"/>
      </w:pBdr>
      <w:shd w:val="clear" w:color="auto" w:fill="FFFF00"/>
      <w:suppressAutoHyphens w:val="0"/>
      <w:spacing w:before="100" w:beforeAutospacing="1" w:after="100" w:afterAutospacing="1"/>
    </w:pPr>
    <w:rPr>
      <w:b/>
      <w:bCs/>
      <w:i/>
      <w:iCs/>
      <w:sz w:val="20"/>
      <w:szCs w:val="20"/>
      <w:lang w:eastAsia="ru-RU"/>
    </w:rPr>
  </w:style>
  <w:style w:type="paragraph" w:customStyle="1" w:styleId="xl101">
    <w:name w:val="xl101"/>
    <w:basedOn w:val="a0"/>
    <w:rsid w:val="0026156B"/>
    <w:pPr>
      <w:pBdr>
        <w:bottom w:val="single" w:sz="8" w:space="0" w:color="auto"/>
        <w:right w:val="single" w:sz="8"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2">
    <w:name w:val="xl102"/>
    <w:basedOn w:val="a0"/>
    <w:rsid w:val="0026156B"/>
    <w:pPr>
      <w:pBdr>
        <w:bottom w:val="single" w:sz="8" w:space="0" w:color="auto"/>
        <w:right w:val="single" w:sz="12"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3">
    <w:name w:val="xl103"/>
    <w:basedOn w:val="a0"/>
    <w:rsid w:val="0026156B"/>
    <w:pPr>
      <w:pBdr>
        <w:bottom w:val="single" w:sz="8"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04">
    <w:name w:val="xl104"/>
    <w:basedOn w:val="a0"/>
    <w:rsid w:val="0026156B"/>
    <w:pPr>
      <w:pBdr>
        <w:bottom w:val="single" w:sz="8" w:space="0" w:color="auto"/>
        <w:right w:val="single" w:sz="8"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5">
    <w:name w:val="xl105"/>
    <w:basedOn w:val="a0"/>
    <w:rsid w:val="0026156B"/>
    <w:pPr>
      <w:pBdr>
        <w:bottom w:val="single" w:sz="8" w:space="0" w:color="auto"/>
        <w:right w:val="single" w:sz="12"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6">
    <w:name w:val="xl106"/>
    <w:basedOn w:val="a0"/>
    <w:rsid w:val="0026156B"/>
    <w:pPr>
      <w:pBdr>
        <w:bottom w:val="single" w:sz="8"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7">
    <w:name w:val="xl107"/>
    <w:basedOn w:val="a0"/>
    <w:rsid w:val="0026156B"/>
    <w:pPr>
      <w:pBdr>
        <w:bottom w:val="single" w:sz="8"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8">
    <w:name w:val="xl108"/>
    <w:basedOn w:val="a0"/>
    <w:rsid w:val="0026156B"/>
    <w:pPr>
      <w:pBdr>
        <w:bottom w:val="single" w:sz="8" w:space="0" w:color="auto"/>
        <w:right w:val="single" w:sz="8"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09">
    <w:name w:val="xl109"/>
    <w:basedOn w:val="a0"/>
    <w:rsid w:val="0026156B"/>
    <w:pPr>
      <w:pBdr>
        <w:bottom w:val="single" w:sz="8" w:space="0" w:color="auto"/>
        <w:right w:val="single" w:sz="12"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10">
    <w:name w:val="xl110"/>
    <w:basedOn w:val="a0"/>
    <w:rsid w:val="0026156B"/>
    <w:pPr>
      <w:pBdr>
        <w:bottom w:val="single" w:sz="12"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11">
    <w:name w:val="xl111"/>
    <w:basedOn w:val="a0"/>
    <w:rsid w:val="0026156B"/>
    <w:pPr>
      <w:pBdr>
        <w:bottom w:val="single" w:sz="12" w:space="0" w:color="auto"/>
        <w:right w:val="single" w:sz="8" w:space="0" w:color="auto"/>
      </w:pBdr>
      <w:shd w:val="clear" w:color="auto" w:fill="92D050"/>
      <w:suppressAutoHyphens w:val="0"/>
      <w:spacing w:before="100" w:beforeAutospacing="1" w:after="100" w:afterAutospacing="1"/>
      <w:jc w:val="both"/>
    </w:pPr>
    <w:rPr>
      <w:b/>
      <w:bCs/>
      <w:sz w:val="20"/>
      <w:szCs w:val="20"/>
      <w:lang w:eastAsia="ru-RU"/>
    </w:rPr>
  </w:style>
  <w:style w:type="paragraph" w:customStyle="1" w:styleId="xl112">
    <w:name w:val="xl112"/>
    <w:basedOn w:val="a0"/>
    <w:rsid w:val="0026156B"/>
    <w:pPr>
      <w:pBdr>
        <w:bottom w:val="single" w:sz="12"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3">
    <w:name w:val="xl113"/>
    <w:basedOn w:val="a0"/>
    <w:rsid w:val="0026156B"/>
    <w:pPr>
      <w:pBdr>
        <w:bottom w:val="single" w:sz="12"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4">
    <w:name w:val="xl114"/>
    <w:basedOn w:val="a0"/>
    <w:rsid w:val="0026156B"/>
    <w:pPr>
      <w:pBdr>
        <w:bottom w:val="single" w:sz="8"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5">
    <w:name w:val="xl115"/>
    <w:basedOn w:val="a0"/>
    <w:rsid w:val="0026156B"/>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6">
    <w:name w:val="xl116"/>
    <w:basedOn w:val="a0"/>
    <w:rsid w:val="0026156B"/>
    <w:pPr>
      <w:pBdr>
        <w:bottom w:val="single" w:sz="8"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7">
    <w:name w:val="xl117"/>
    <w:basedOn w:val="a0"/>
    <w:rsid w:val="0026156B"/>
    <w:pPr>
      <w:pBdr>
        <w:bottom w:val="single" w:sz="8" w:space="0" w:color="auto"/>
        <w:right w:val="single" w:sz="8" w:space="0" w:color="auto"/>
      </w:pBdr>
      <w:shd w:val="clear" w:color="auto" w:fill="FFC000"/>
      <w:suppressAutoHyphens w:val="0"/>
      <w:spacing w:before="100" w:beforeAutospacing="1" w:after="100" w:afterAutospacing="1"/>
      <w:jc w:val="center"/>
    </w:pPr>
    <w:rPr>
      <w:sz w:val="20"/>
      <w:szCs w:val="20"/>
      <w:lang w:eastAsia="ru-RU"/>
    </w:rPr>
  </w:style>
  <w:style w:type="paragraph" w:customStyle="1" w:styleId="xl118">
    <w:name w:val="xl118"/>
    <w:basedOn w:val="a0"/>
    <w:rsid w:val="0026156B"/>
    <w:pPr>
      <w:pBdr>
        <w:bottom w:val="single" w:sz="12"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9">
    <w:name w:val="xl119"/>
    <w:basedOn w:val="a0"/>
    <w:rsid w:val="0026156B"/>
    <w:pPr>
      <w:pBdr>
        <w:bottom w:val="single" w:sz="12" w:space="0" w:color="auto"/>
        <w:right w:val="single" w:sz="8" w:space="0" w:color="auto"/>
      </w:pBdr>
      <w:shd w:val="clear" w:color="auto" w:fill="FFC000"/>
      <w:suppressAutoHyphens w:val="0"/>
      <w:spacing w:before="100" w:beforeAutospacing="1" w:after="100" w:afterAutospacing="1"/>
      <w:jc w:val="both"/>
    </w:pPr>
    <w:rPr>
      <w:b/>
      <w:bCs/>
      <w:sz w:val="20"/>
      <w:szCs w:val="20"/>
      <w:lang w:eastAsia="ru-RU"/>
    </w:rPr>
  </w:style>
  <w:style w:type="paragraph" w:customStyle="1" w:styleId="xl120">
    <w:name w:val="xl120"/>
    <w:basedOn w:val="a0"/>
    <w:rsid w:val="0026156B"/>
    <w:pPr>
      <w:pBdr>
        <w:bottom w:val="single" w:sz="12"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1">
    <w:name w:val="xl121"/>
    <w:basedOn w:val="a0"/>
    <w:rsid w:val="0026156B"/>
    <w:pPr>
      <w:pBdr>
        <w:bottom w:val="single" w:sz="12"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2">
    <w:name w:val="xl122"/>
    <w:basedOn w:val="a0"/>
    <w:rsid w:val="0026156B"/>
    <w:pPr>
      <w:pBdr>
        <w:bottom w:val="single" w:sz="8" w:space="0" w:color="auto"/>
        <w:right w:val="single" w:sz="8"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3">
    <w:name w:val="xl123"/>
    <w:basedOn w:val="a0"/>
    <w:rsid w:val="0026156B"/>
    <w:pPr>
      <w:pBdr>
        <w:bottom w:val="single" w:sz="8" w:space="0" w:color="auto"/>
        <w:right w:val="single" w:sz="12"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4">
    <w:name w:val="xl124"/>
    <w:basedOn w:val="a0"/>
    <w:rsid w:val="0026156B"/>
    <w:pPr>
      <w:pBdr>
        <w:bottom w:val="single" w:sz="8" w:space="0" w:color="auto"/>
        <w:right w:val="single" w:sz="8"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5">
    <w:name w:val="xl125"/>
    <w:basedOn w:val="a0"/>
    <w:rsid w:val="0026156B"/>
    <w:pPr>
      <w:pBdr>
        <w:bottom w:val="single" w:sz="8" w:space="0" w:color="auto"/>
        <w:right w:val="single" w:sz="12"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6">
    <w:name w:val="xl126"/>
    <w:basedOn w:val="a0"/>
    <w:rsid w:val="0026156B"/>
    <w:pPr>
      <w:pBdr>
        <w:bottom w:val="single" w:sz="12" w:space="0" w:color="auto"/>
        <w:right w:val="single" w:sz="12" w:space="0" w:color="auto"/>
      </w:pBdr>
      <w:shd w:val="clear" w:color="auto" w:fill="00B0F0"/>
      <w:suppressAutoHyphens w:val="0"/>
      <w:spacing w:before="100" w:beforeAutospacing="1" w:after="100" w:afterAutospacing="1"/>
    </w:pPr>
    <w:rPr>
      <w:b/>
      <w:bCs/>
      <w:i/>
      <w:iCs/>
      <w:sz w:val="20"/>
      <w:szCs w:val="20"/>
      <w:lang w:eastAsia="ru-RU"/>
    </w:rPr>
  </w:style>
  <w:style w:type="paragraph" w:customStyle="1" w:styleId="xl127">
    <w:name w:val="xl127"/>
    <w:basedOn w:val="a0"/>
    <w:rsid w:val="0026156B"/>
    <w:pPr>
      <w:pBdr>
        <w:bottom w:val="single" w:sz="12" w:space="0" w:color="auto"/>
        <w:right w:val="single" w:sz="8"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8">
    <w:name w:val="xl128"/>
    <w:basedOn w:val="a0"/>
    <w:rsid w:val="0026156B"/>
    <w:pPr>
      <w:pBdr>
        <w:bottom w:val="single" w:sz="12" w:space="0" w:color="auto"/>
        <w:right w:val="single" w:sz="12"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9">
    <w:name w:val="xl129"/>
    <w:basedOn w:val="a0"/>
    <w:rsid w:val="0026156B"/>
    <w:pPr>
      <w:pBdr>
        <w:bottom w:val="single" w:sz="12" w:space="0" w:color="auto"/>
        <w:right w:val="single" w:sz="8"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0">
    <w:name w:val="xl130"/>
    <w:basedOn w:val="a0"/>
    <w:rsid w:val="0026156B"/>
    <w:pPr>
      <w:pBdr>
        <w:bottom w:val="single" w:sz="12" w:space="0" w:color="auto"/>
        <w:right w:val="single" w:sz="12"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1">
    <w:name w:val="xl131"/>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2">
    <w:name w:val="xl132"/>
    <w:basedOn w:val="a0"/>
    <w:rsid w:val="0026156B"/>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3">
    <w:name w:val="xl133"/>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4">
    <w:name w:val="xl134"/>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5">
    <w:name w:val="xl135"/>
    <w:basedOn w:val="a0"/>
    <w:rsid w:val="0026156B"/>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6">
    <w:name w:val="xl136"/>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7">
    <w:name w:val="xl137"/>
    <w:basedOn w:val="a0"/>
    <w:rsid w:val="0026156B"/>
    <w:pPr>
      <w:pBdr>
        <w:top w:val="single" w:sz="12" w:space="0" w:color="auto"/>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8">
    <w:name w:val="xl138"/>
    <w:basedOn w:val="a0"/>
    <w:rsid w:val="0026156B"/>
    <w:pPr>
      <w:pBdr>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9">
    <w:name w:val="xl139"/>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0">
    <w:name w:val="xl140"/>
    <w:basedOn w:val="a0"/>
    <w:rsid w:val="0026156B"/>
    <w:pPr>
      <w:pBdr>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1">
    <w:name w:val="xl141"/>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2">
    <w:name w:val="xl142"/>
    <w:basedOn w:val="a0"/>
    <w:rsid w:val="0026156B"/>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3">
    <w:name w:val="xl143"/>
    <w:basedOn w:val="a0"/>
    <w:rsid w:val="0026156B"/>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44">
    <w:name w:val="xl144"/>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5">
    <w:name w:val="xl145"/>
    <w:basedOn w:val="a0"/>
    <w:rsid w:val="0026156B"/>
    <w:pPr>
      <w:pBdr>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6">
    <w:name w:val="xl146"/>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7">
    <w:name w:val="xl147"/>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8">
    <w:name w:val="xl148"/>
    <w:basedOn w:val="a0"/>
    <w:rsid w:val="0026156B"/>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9">
    <w:name w:val="xl149"/>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50">
    <w:name w:val="xl150"/>
    <w:basedOn w:val="a0"/>
    <w:rsid w:val="0026156B"/>
    <w:pPr>
      <w:pBdr>
        <w:top w:val="single" w:sz="12"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1">
    <w:name w:val="xl151"/>
    <w:basedOn w:val="a0"/>
    <w:rsid w:val="0026156B"/>
    <w:pPr>
      <w:pBdr>
        <w:top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2">
    <w:name w:val="xl152"/>
    <w:basedOn w:val="a0"/>
    <w:rsid w:val="0026156B"/>
    <w:pPr>
      <w:pBdr>
        <w:top w:val="single" w:sz="12"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3">
    <w:name w:val="xl153"/>
    <w:basedOn w:val="a0"/>
    <w:rsid w:val="0026156B"/>
    <w:pPr>
      <w:pBdr>
        <w:top w:val="single" w:sz="8"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4">
    <w:name w:val="xl154"/>
    <w:basedOn w:val="a0"/>
    <w:rsid w:val="0026156B"/>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5">
    <w:name w:val="xl155"/>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6">
    <w:name w:val="xl156"/>
    <w:basedOn w:val="a0"/>
    <w:rsid w:val="0026156B"/>
    <w:pPr>
      <w:pBdr>
        <w:top w:val="single" w:sz="8"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7">
    <w:name w:val="xl157"/>
    <w:basedOn w:val="a0"/>
    <w:rsid w:val="0026156B"/>
    <w:pPr>
      <w:pBdr>
        <w:top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8">
    <w:name w:val="xl158"/>
    <w:basedOn w:val="a0"/>
    <w:rsid w:val="0026156B"/>
    <w:pPr>
      <w:pBdr>
        <w:top w:val="single" w:sz="8"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9">
    <w:name w:val="xl159"/>
    <w:basedOn w:val="a0"/>
    <w:rsid w:val="0026156B"/>
    <w:pPr>
      <w:pBdr>
        <w:top w:val="single" w:sz="8" w:space="0" w:color="auto"/>
        <w:left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0">
    <w:name w:val="xl160"/>
    <w:basedOn w:val="a0"/>
    <w:rsid w:val="0026156B"/>
    <w:pPr>
      <w:pBdr>
        <w:left w:val="single" w:sz="12" w:space="0" w:color="auto"/>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1">
    <w:name w:val="xl161"/>
    <w:basedOn w:val="a0"/>
    <w:rsid w:val="0026156B"/>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62">
    <w:name w:val="xl162"/>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3">
    <w:name w:val="xl163"/>
    <w:basedOn w:val="a0"/>
    <w:rsid w:val="0026156B"/>
    <w:pPr>
      <w:pBdr>
        <w:top w:val="single" w:sz="12" w:space="0" w:color="auto"/>
        <w:left w:val="single" w:sz="12" w:space="0" w:color="auto"/>
      </w:pBdr>
      <w:suppressAutoHyphens w:val="0"/>
      <w:spacing w:before="100" w:beforeAutospacing="1" w:after="100" w:afterAutospacing="1"/>
    </w:pPr>
    <w:rPr>
      <w:b/>
      <w:bCs/>
      <w:sz w:val="20"/>
      <w:szCs w:val="20"/>
      <w:lang w:eastAsia="ru-RU"/>
    </w:rPr>
  </w:style>
  <w:style w:type="paragraph" w:customStyle="1" w:styleId="xl164">
    <w:name w:val="xl164"/>
    <w:basedOn w:val="a0"/>
    <w:rsid w:val="0026156B"/>
    <w:pPr>
      <w:pBdr>
        <w:left w:val="single" w:sz="12" w:space="0" w:color="auto"/>
      </w:pBdr>
      <w:suppressAutoHyphens w:val="0"/>
      <w:spacing w:before="100" w:beforeAutospacing="1" w:after="100" w:afterAutospacing="1"/>
    </w:pPr>
    <w:rPr>
      <w:b/>
      <w:bCs/>
      <w:sz w:val="20"/>
      <w:szCs w:val="20"/>
      <w:lang w:eastAsia="ru-RU"/>
    </w:rPr>
  </w:style>
  <w:style w:type="paragraph" w:customStyle="1" w:styleId="xl165">
    <w:name w:val="xl165"/>
    <w:basedOn w:val="a0"/>
    <w:rsid w:val="0026156B"/>
    <w:pPr>
      <w:pBdr>
        <w:left w:val="single" w:sz="12" w:space="0" w:color="auto"/>
        <w:right w:val="single" w:sz="12" w:space="0" w:color="auto"/>
      </w:pBdr>
      <w:suppressAutoHyphens w:val="0"/>
      <w:spacing w:before="100" w:beforeAutospacing="1" w:after="100" w:afterAutospacing="1"/>
    </w:pPr>
    <w:rPr>
      <w:lang w:eastAsia="ru-RU"/>
    </w:rPr>
  </w:style>
  <w:style w:type="paragraph" w:customStyle="1" w:styleId="xl166">
    <w:name w:val="xl166"/>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7">
    <w:name w:val="xl167"/>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8">
    <w:name w:val="xl168"/>
    <w:basedOn w:val="a0"/>
    <w:rsid w:val="0026156B"/>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9">
    <w:name w:val="xl169"/>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0">
    <w:name w:val="xl170"/>
    <w:basedOn w:val="a0"/>
    <w:rsid w:val="0026156B"/>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1">
    <w:name w:val="xl171"/>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2">
    <w:name w:val="xl172"/>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3">
    <w:name w:val="xl173"/>
    <w:basedOn w:val="a0"/>
    <w:rsid w:val="0026156B"/>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4">
    <w:name w:val="xl174"/>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5">
    <w:name w:val="xl175"/>
    <w:basedOn w:val="a0"/>
    <w:rsid w:val="0026156B"/>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76">
    <w:name w:val="xl176"/>
    <w:basedOn w:val="a0"/>
    <w:rsid w:val="0026156B"/>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8">
    <w:name w:val="xl178"/>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79">
    <w:name w:val="xl179"/>
    <w:basedOn w:val="a0"/>
    <w:rsid w:val="0026156B"/>
    <w:pPr>
      <w:pBdr>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0">
    <w:name w:val="xl180"/>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1">
    <w:name w:val="xl181"/>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2">
    <w:name w:val="xl182"/>
    <w:basedOn w:val="a0"/>
    <w:rsid w:val="0026156B"/>
    <w:pPr>
      <w:pBdr>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3">
    <w:name w:val="xl183"/>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4">
    <w:name w:val="xl184"/>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5">
    <w:name w:val="xl185"/>
    <w:basedOn w:val="a0"/>
    <w:rsid w:val="0026156B"/>
    <w:pPr>
      <w:pBdr>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6">
    <w:name w:val="xl186"/>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7">
    <w:name w:val="xl187"/>
    <w:basedOn w:val="a0"/>
    <w:rsid w:val="0026156B"/>
    <w:pPr>
      <w:pBdr>
        <w:left w:val="single" w:sz="12" w:space="0" w:color="auto"/>
        <w:bottom w:val="single" w:sz="12" w:space="0" w:color="auto"/>
      </w:pBdr>
      <w:suppressAutoHyphens w:val="0"/>
      <w:spacing w:before="100" w:beforeAutospacing="1" w:after="100" w:afterAutospacing="1"/>
      <w:jc w:val="center"/>
    </w:pPr>
    <w:rPr>
      <w:b/>
      <w:bCs/>
      <w:sz w:val="18"/>
      <w:szCs w:val="18"/>
      <w:lang w:eastAsia="ru-RU"/>
    </w:rPr>
  </w:style>
  <w:style w:type="paragraph" w:customStyle="1" w:styleId="xl188">
    <w:name w:val="xl188"/>
    <w:basedOn w:val="a0"/>
    <w:rsid w:val="0026156B"/>
    <w:pPr>
      <w:pBdr>
        <w:top w:val="single" w:sz="12" w:space="0" w:color="auto"/>
        <w:left w:val="single" w:sz="12" w:space="0" w:color="auto"/>
      </w:pBdr>
      <w:suppressAutoHyphens w:val="0"/>
      <w:spacing w:before="100" w:beforeAutospacing="1" w:after="100" w:afterAutospacing="1"/>
    </w:pPr>
    <w:rPr>
      <w:b/>
      <w:bCs/>
      <w:sz w:val="18"/>
      <w:szCs w:val="18"/>
      <w:lang w:eastAsia="ru-RU"/>
    </w:rPr>
  </w:style>
  <w:style w:type="paragraph" w:customStyle="1" w:styleId="xl189">
    <w:name w:val="xl189"/>
    <w:basedOn w:val="a0"/>
    <w:rsid w:val="0026156B"/>
    <w:pPr>
      <w:pBdr>
        <w:left w:val="single" w:sz="12" w:space="0" w:color="auto"/>
      </w:pBdr>
      <w:suppressAutoHyphens w:val="0"/>
      <w:spacing w:before="100" w:beforeAutospacing="1" w:after="100" w:afterAutospacing="1"/>
    </w:pPr>
    <w:rPr>
      <w:b/>
      <w:bCs/>
      <w:sz w:val="18"/>
      <w:szCs w:val="18"/>
      <w:lang w:eastAsia="ru-RU"/>
    </w:rPr>
  </w:style>
  <w:style w:type="paragraph" w:customStyle="1" w:styleId="xl190">
    <w:name w:val="xl190"/>
    <w:basedOn w:val="a0"/>
    <w:rsid w:val="0026156B"/>
    <w:pPr>
      <w:pBdr>
        <w:left w:val="single" w:sz="12" w:space="0" w:color="auto"/>
        <w:bottom w:val="single" w:sz="12" w:space="0" w:color="auto"/>
      </w:pBdr>
      <w:suppressAutoHyphens w:val="0"/>
      <w:spacing w:before="100" w:beforeAutospacing="1" w:after="100" w:afterAutospacing="1"/>
    </w:pPr>
    <w:rPr>
      <w:b/>
      <w:bCs/>
      <w:sz w:val="18"/>
      <w:szCs w:val="18"/>
      <w:lang w:eastAsia="ru-RU"/>
    </w:rPr>
  </w:style>
  <w:style w:type="paragraph" w:customStyle="1" w:styleId="xl191">
    <w:name w:val="xl191"/>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2">
    <w:name w:val="xl192"/>
    <w:basedOn w:val="a0"/>
    <w:rsid w:val="0026156B"/>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3">
    <w:name w:val="xl193"/>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4">
    <w:name w:val="xl194"/>
    <w:basedOn w:val="a0"/>
    <w:rsid w:val="0026156B"/>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5">
    <w:name w:val="xl195"/>
    <w:basedOn w:val="a0"/>
    <w:rsid w:val="0026156B"/>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6">
    <w:name w:val="xl196"/>
    <w:basedOn w:val="a0"/>
    <w:rsid w:val="0026156B"/>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7">
    <w:name w:val="xl197"/>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8">
    <w:name w:val="xl198"/>
    <w:basedOn w:val="a0"/>
    <w:rsid w:val="0026156B"/>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9">
    <w:name w:val="xl199"/>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0">
    <w:name w:val="xl200"/>
    <w:basedOn w:val="a0"/>
    <w:rsid w:val="0026156B"/>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1">
    <w:name w:val="xl201"/>
    <w:basedOn w:val="a0"/>
    <w:rsid w:val="0026156B"/>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2">
    <w:name w:val="xl202"/>
    <w:basedOn w:val="a0"/>
    <w:rsid w:val="0026156B"/>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63">
    <w:name w:val="xl63"/>
    <w:basedOn w:val="a0"/>
    <w:rsid w:val="0026156B"/>
    <w:pPr>
      <w:pBdr>
        <w:right w:val="single" w:sz="12" w:space="0" w:color="auto"/>
      </w:pBdr>
      <w:suppressAutoHyphens w:val="0"/>
      <w:spacing w:before="100" w:beforeAutospacing="1" w:after="100" w:afterAutospacing="1"/>
    </w:pPr>
    <w:rPr>
      <w:lang w:eastAsia="ru-RU"/>
    </w:rPr>
  </w:style>
  <w:style w:type="paragraph" w:customStyle="1" w:styleId="xl64">
    <w:name w:val="xl64"/>
    <w:basedOn w:val="a0"/>
    <w:rsid w:val="0026156B"/>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177">
    <w:name w:val="xl177"/>
    <w:basedOn w:val="a0"/>
    <w:rsid w:val="0026156B"/>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13">
    <w:name w:val="Без интервала1"/>
    <w:rsid w:val="0026156B"/>
    <w:pPr>
      <w:spacing w:after="0" w:line="240" w:lineRule="auto"/>
    </w:pPr>
    <w:rPr>
      <w:rFonts w:ascii="Calibri" w:eastAsia="Times New Roman" w:hAnsi="Calibri" w:cs="Times New Roman"/>
    </w:rPr>
  </w:style>
  <w:style w:type="paragraph" w:customStyle="1" w:styleId="36">
    <w:name w:val="Без интервала3"/>
    <w:rsid w:val="0026156B"/>
    <w:pPr>
      <w:spacing w:after="0" w:line="240" w:lineRule="auto"/>
    </w:pPr>
    <w:rPr>
      <w:rFonts w:ascii="Calibri" w:eastAsia="Times New Roman" w:hAnsi="Calibri" w:cs="Times New Roman"/>
    </w:rPr>
  </w:style>
  <w:style w:type="paragraph" w:customStyle="1" w:styleId="2a">
    <w:name w:val="Без интервала2"/>
    <w:rsid w:val="0026156B"/>
    <w:pPr>
      <w:spacing w:after="0" w:line="240" w:lineRule="auto"/>
    </w:pPr>
    <w:rPr>
      <w:rFonts w:ascii="Calibri" w:eastAsia="Times New Roman" w:hAnsi="Calibri" w:cs="Times New Roman"/>
    </w:rPr>
  </w:style>
  <w:style w:type="paragraph" w:customStyle="1" w:styleId="Report">
    <w:name w:val="Report"/>
    <w:basedOn w:val="a0"/>
    <w:rsid w:val="0026156B"/>
    <w:pPr>
      <w:suppressAutoHyphens w:val="0"/>
      <w:spacing w:line="360" w:lineRule="auto"/>
      <w:ind w:firstLine="567"/>
      <w:jc w:val="both"/>
    </w:pPr>
    <w:rPr>
      <w:rFonts w:eastAsia="Calibri"/>
      <w:szCs w:val="20"/>
      <w:lang w:eastAsia="ru-RU"/>
    </w:rPr>
  </w:style>
  <w:style w:type="character" w:styleId="afff0">
    <w:name w:val="annotation reference"/>
    <w:unhideWhenUsed/>
    <w:rsid w:val="0026156B"/>
    <w:rPr>
      <w:sz w:val="16"/>
      <w:szCs w:val="16"/>
    </w:rPr>
  </w:style>
  <w:style w:type="character" w:customStyle="1" w:styleId="FontStyle46">
    <w:name w:val="Font Style46"/>
    <w:rsid w:val="0026156B"/>
    <w:rPr>
      <w:rFonts w:ascii="Times New Roman" w:hAnsi="Times New Roman" w:cs="Times New Roman" w:hint="default"/>
      <w:sz w:val="24"/>
      <w:szCs w:val="24"/>
    </w:rPr>
  </w:style>
  <w:style w:type="character" w:customStyle="1" w:styleId="afff1">
    <w:name w:val="Цветовое выделение"/>
    <w:rsid w:val="0026156B"/>
    <w:rPr>
      <w:b/>
      <w:bCs w:val="0"/>
      <w:color w:val="000080"/>
    </w:rPr>
  </w:style>
  <w:style w:type="character" w:customStyle="1" w:styleId="FontStyle22">
    <w:name w:val="Font Style22"/>
    <w:rsid w:val="0026156B"/>
    <w:rPr>
      <w:rFonts w:ascii="Times New Roman" w:hAnsi="Times New Roman" w:cs="Times New Roman" w:hint="default"/>
      <w:spacing w:val="10"/>
      <w:sz w:val="24"/>
      <w:szCs w:val="24"/>
    </w:rPr>
  </w:style>
  <w:style w:type="character" w:customStyle="1" w:styleId="apple-converted-space">
    <w:name w:val="apple-converted-space"/>
    <w:rsid w:val="0026156B"/>
  </w:style>
  <w:style w:type="paragraph" w:styleId="z-">
    <w:name w:val="HTML Top of Form"/>
    <w:basedOn w:val="a0"/>
    <w:next w:val="a0"/>
    <w:link w:val="z-0"/>
    <w:hidden/>
    <w:uiPriority w:val="99"/>
    <w:unhideWhenUsed/>
    <w:rsid w:val="0026156B"/>
    <w:pPr>
      <w:widowControl w:val="0"/>
      <w:pBdr>
        <w:bottom w:val="single" w:sz="6" w:space="1" w:color="auto"/>
      </w:pBdr>
      <w:suppressAutoHyphens w:val="0"/>
      <w:autoSpaceDE w:val="0"/>
      <w:autoSpaceDN w:val="0"/>
      <w:adjustRightInd w:val="0"/>
      <w:jc w:val="center"/>
    </w:pPr>
    <w:rPr>
      <w:rFonts w:ascii="Arial" w:eastAsia="Calibri" w:hAnsi="Arial" w:cs="Arial"/>
      <w:vanish/>
      <w:sz w:val="16"/>
      <w:szCs w:val="16"/>
      <w:lang w:eastAsia="ru-RU"/>
    </w:rPr>
  </w:style>
  <w:style w:type="character" w:customStyle="1" w:styleId="z-0">
    <w:name w:val="z-Начало формы Знак"/>
    <w:basedOn w:val="a1"/>
    <w:link w:val="z-"/>
    <w:uiPriority w:val="99"/>
    <w:rsid w:val="0026156B"/>
    <w:rPr>
      <w:rFonts w:ascii="Arial" w:eastAsia="Calibri" w:hAnsi="Arial" w:cs="Arial"/>
      <w:vanish/>
      <w:sz w:val="16"/>
      <w:szCs w:val="16"/>
      <w:lang w:eastAsia="ru-RU"/>
    </w:rPr>
  </w:style>
  <w:style w:type="character" w:customStyle="1" w:styleId="afff2">
    <w:name w:val="Знак Знак"/>
    <w:rsid w:val="0026156B"/>
    <w:rPr>
      <w:noProof w:val="0"/>
      <w:sz w:val="28"/>
      <w:szCs w:val="24"/>
      <w:lang w:val="ru-RU" w:eastAsia="ru-RU" w:bidi="ar-SA"/>
    </w:rPr>
  </w:style>
  <w:style w:type="character" w:customStyle="1" w:styleId="200">
    <w:name w:val="Знак Знак20"/>
    <w:rsid w:val="0026156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9DF1-BB87-43AA-A1F1-3185C57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Rita</cp:lastModifiedBy>
  <cp:revision>541</cp:revision>
  <cp:lastPrinted>2024-12-05T09:20:00Z</cp:lastPrinted>
  <dcterms:created xsi:type="dcterms:W3CDTF">2015-09-01T09:06:00Z</dcterms:created>
  <dcterms:modified xsi:type="dcterms:W3CDTF">2024-12-05T09:22:00Z</dcterms:modified>
</cp:coreProperties>
</file>